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83DBBD3" w14:textId="431B00D7" w:rsidR="006F597F" w:rsidRDefault="006F597F" w:rsidP="003B49EC"/>
    <w:p w14:paraId="7DFC037B" w14:textId="77777777" w:rsidR="002B7389" w:rsidRDefault="002B7389" w:rsidP="003B49EC"/>
    <w:p w14:paraId="5E904341" w14:textId="7C644227" w:rsidR="00E3286D" w:rsidRPr="00FA3EB3" w:rsidRDefault="00D9766B" w:rsidP="006F597F">
      <w:pPr>
        <w:pStyle w:val="Heading1"/>
      </w:pPr>
      <w:r w:rsidRPr="00D9766B">
        <w:t xml:space="preserve"> Cervical Screening</w:t>
      </w:r>
      <w:r w:rsidR="00422BBB">
        <w:t xml:space="preserve"> </w:t>
      </w:r>
      <w:r w:rsidR="00422BBB" w:rsidRPr="00D9766B">
        <w:t>Decision Process</w:t>
      </w:r>
      <w:r w:rsidR="00972671">
        <w:t xml:space="preserve"> [CSDP] Tool </w:t>
      </w:r>
    </w:p>
    <w:p w14:paraId="09ADA21C" w14:textId="6106F9D2" w:rsidR="008A16EB" w:rsidRPr="00FF006A" w:rsidRDefault="00FF006A" w:rsidP="008A16EB">
      <w:pPr>
        <w:pStyle w:val="Heading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</w:t>
      </w:r>
      <w:r w:rsidR="008A16EB" w:rsidRPr="00FF006A">
        <w:rPr>
          <w:color w:val="auto"/>
          <w:sz w:val="22"/>
          <w:szCs w:val="22"/>
        </w:rPr>
        <w:t xml:space="preserve">Patient </w:t>
      </w:r>
      <w:r w:rsidR="006320DA" w:rsidRPr="00FF006A">
        <w:rPr>
          <w:color w:val="auto"/>
          <w:sz w:val="22"/>
          <w:szCs w:val="22"/>
        </w:rPr>
        <w:t xml:space="preserve">Name </w:t>
      </w:r>
      <w:r w:rsidR="008A16EB" w:rsidRPr="00FF006A">
        <w:rPr>
          <w:color w:val="auto"/>
          <w:sz w:val="22"/>
          <w:szCs w:val="22"/>
        </w:rPr>
        <w:t xml:space="preserve"> </w:t>
      </w:r>
    </w:p>
    <w:tbl>
      <w:tblPr>
        <w:tblStyle w:val="PlainTable2"/>
        <w:tblW w:w="10768" w:type="dxa"/>
        <w:tblLook w:val="04A0" w:firstRow="1" w:lastRow="0" w:firstColumn="1" w:lastColumn="0" w:noHBand="0" w:noVBand="1"/>
      </w:tblPr>
      <w:tblGrid>
        <w:gridCol w:w="2696"/>
        <w:gridCol w:w="8072"/>
      </w:tblGrid>
      <w:tr w:rsidR="006320DA" w:rsidRPr="00FA3EB3" w14:paraId="1960BDF4" w14:textId="77777777" w:rsidTr="00B87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</w:tcPr>
          <w:p w14:paraId="2E62674C" w14:textId="38829B5E" w:rsidR="006320DA" w:rsidRPr="00FA3EB3" w:rsidRDefault="006320DA" w:rsidP="006320DA">
            <w:pPr>
              <w:pStyle w:val="Labels"/>
            </w:pPr>
            <w:r>
              <w:rPr>
                <w:sz w:val="22"/>
              </w:rPr>
              <w:t>NHS number</w:t>
            </w:r>
          </w:p>
        </w:tc>
        <w:tc>
          <w:tcPr>
            <w:tcW w:w="8072" w:type="dxa"/>
          </w:tcPr>
          <w:p w14:paraId="1021980B" w14:textId="52CD1941" w:rsidR="006320DA" w:rsidRPr="00FA3EB3" w:rsidRDefault="006320DA" w:rsidP="006320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20DA" w:rsidRPr="00FA3EB3" w14:paraId="71ACA0B1" w14:textId="77777777" w:rsidTr="00B87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</w:tcPr>
          <w:p w14:paraId="2F63E9F9" w14:textId="1C2349B6" w:rsidR="006320DA" w:rsidRPr="00FA3EB3" w:rsidRDefault="006320DA" w:rsidP="006320DA">
            <w:pPr>
              <w:pStyle w:val="Labels"/>
            </w:pPr>
            <w:r>
              <w:rPr>
                <w:sz w:val="22"/>
              </w:rPr>
              <w:t>Date of birth</w:t>
            </w:r>
          </w:p>
        </w:tc>
        <w:tc>
          <w:tcPr>
            <w:tcW w:w="8072" w:type="dxa"/>
          </w:tcPr>
          <w:p w14:paraId="2713AF01" w14:textId="214EABA1" w:rsidR="006320DA" w:rsidRPr="00FA3EB3" w:rsidRDefault="006320DA" w:rsidP="00632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20DA" w:rsidRPr="00FA3EB3" w14:paraId="0DFC391E" w14:textId="77777777" w:rsidTr="00B875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6" w:type="dxa"/>
          </w:tcPr>
          <w:p w14:paraId="39810025" w14:textId="150D0E5D" w:rsidR="006320DA" w:rsidRPr="008A16EB" w:rsidRDefault="006320DA" w:rsidP="006320DA">
            <w:pPr>
              <w:pStyle w:val="Labels"/>
              <w:rPr>
                <w:sz w:val="22"/>
              </w:rPr>
            </w:pPr>
            <w:r>
              <w:rPr>
                <w:sz w:val="22"/>
              </w:rPr>
              <w:t xml:space="preserve">Who was involved in the assessment </w:t>
            </w:r>
          </w:p>
        </w:tc>
        <w:tc>
          <w:tcPr>
            <w:tcW w:w="8072" w:type="dxa"/>
          </w:tcPr>
          <w:p w14:paraId="24EF5E2A" w14:textId="77777777" w:rsidR="006320DA" w:rsidRPr="00FA3EB3" w:rsidRDefault="006320DA" w:rsidP="00632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08B308" w14:textId="77777777" w:rsidR="002B7389" w:rsidRDefault="002B7389" w:rsidP="00FD35A6"/>
    <w:p w14:paraId="5D9AD9BB" w14:textId="585945CE" w:rsidR="00432BB5" w:rsidRDefault="00902ECC" w:rsidP="00FD35A6">
      <w:r w:rsidRPr="002B7389">
        <w:rPr>
          <w:b/>
          <w:bCs/>
        </w:rPr>
        <w:t>A</w:t>
      </w:r>
      <w:r w:rsidR="00D9766B" w:rsidRPr="002B7389">
        <w:rPr>
          <w:b/>
          <w:bCs/>
        </w:rPr>
        <w:t xml:space="preserve">ssessing </w:t>
      </w:r>
      <w:r w:rsidR="000D5FA8" w:rsidRPr="002B7389">
        <w:rPr>
          <w:b/>
          <w:bCs/>
        </w:rPr>
        <w:t xml:space="preserve">Understanding </w:t>
      </w:r>
      <w:r w:rsidR="00D9766B" w:rsidRPr="002B7389">
        <w:rPr>
          <w:b/>
          <w:bCs/>
        </w:rPr>
        <w:t>–</w:t>
      </w:r>
      <w:r w:rsidR="00C22E2E">
        <w:t xml:space="preserve"> the health professional [screener] can use these</w:t>
      </w:r>
      <w:r w:rsidR="002B76B9">
        <w:t xml:space="preserve"> tools </w:t>
      </w:r>
      <w:r w:rsidR="00C22E2E">
        <w:t xml:space="preserve">or request that </w:t>
      </w:r>
      <w:r w:rsidR="004A6BB4">
        <w:t xml:space="preserve">the </w:t>
      </w:r>
      <w:r w:rsidR="00C22E2E">
        <w:t xml:space="preserve">family / people who support the person uses these tools in their home environment to help </w:t>
      </w:r>
      <w:r w:rsidR="000D5FA8">
        <w:t>establish</w:t>
      </w:r>
      <w:r w:rsidR="00C22E2E">
        <w:t xml:space="preserve"> the</w:t>
      </w:r>
      <w:r w:rsidR="000D5FA8">
        <w:t xml:space="preserve"> person</w:t>
      </w:r>
      <w:r w:rsidR="004A6BB4">
        <w:t>’</w:t>
      </w:r>
      <w:r w:rsidR="000D5FA8">
        <w:t>s</w:t>
      </w:r>
      <w:r w:rsidR="00C22E2E">
        <w:t xml:space="preserve"> understand</w:t>
      </w:r>
      <w:r w:rsidR="004A6BB4">
        <w:t>ing</w:t>
      </w:r>
      <w:r w:rsidR="00C22E2E">
        <w:t xml:space="preserve"> of WHAT and WHY cervical screening happens and what the RISKS are of </w:t>
      </w:r>
      <w:r w:rsidR="002B7389">
        <w:t>refusing [</w:t>
      </w:r>
      <w:r w:rsidR="00972671">
        <w:t>See links at the end of this form]</w:t>
      </w:r>
      <w:r w:rsidR="00C22E2E">
        <w:t xml:space="preserve"> </w:t>
      </w:r>
    </w:p>
    <w:p w14:paraId="0844DD09" w14:textId="77777777" w:rsidR="00D9766B" w:rsidRDefault="00D9766B" w:rsidP="00D9766B">
      <w:r>
        <w:t xml:space="preserve">Tick all that they could understand and retain </w:t>
      </w:r>
    </w:p>
    <w:p w14:paraId="54E0634E" w14:textId="7499A7F1" w:rsidR="00D9766B" w:rsidRPr="00FF1AA4" w:rsidRDefault="00D9766B" w:rsidP="00D9766B">
      <w:pPr>
        <w:pStyle w:val="ListParagraph"/>
        <w:numPr>
          <w:ilvl w:val="0"/>
          <w:numId w:val="3"/>
        </w:numPr>
        <w:contextualSpacing w:val="0"/>
        <w:rPr>
          <w:rFonts w:asciiTheme="minorHAnsi" w:eastAsia="Times New Roman" w:hAnsiTheme="minorHAnsi"/>
          <w:sz w:val="22"/>
          <w:szCs w:val="22"/>
        </w:rPr>
      </w:pPr>
      <w:r w:rsidRPr="00FF1AA4">
        <w:rPr>
          <w:rFonts w:asciiTheme="minorHAnsi" w:eastAsia="Times New Roman" w:hAnsiTheme="minorHAnsi"/>
          <w:sz w:val="22"/>
          <w:szCs w:val="22"/>
        </w:rPr>
        <w:t>Cervical screening / smear test is when a nurse looks inside your vagina</w:t>
      </w:r>
      <w:r w:rsidR="004A6BB4">
        <w:rPr>
          <w:rFonts w:asciiTheme="minorHAnsi" w:eastAsia="Times New Roman" w:hAnsiTheme="minorHAnsi"/>
          <w:sz w:val="22"/>
          <w:szCs w:val="22"/>
        </w:rPr>
        <w:t xml:space="preserve">. The cervix is </w:t>
      </w:r>
      <w:proofErr w:type="spellStart"/>
      <w:r w:rsidR="004A6BB4">
        <w:rPr>
          <w:rFonts w:asciiTheme="minorHAnsi" w:eastAsia="Times New Roman" w:hAnsiTheme="minorHAnsi"/>
          <w:sz w:val="22"/>
          <w:szCs w:val="22"/>
        </w:rPr>
        <w:t>at</w:t>
      </w:r>
      <w:proofErr w:type="spellEnd"/>
      <w:r w:rsidR="004A6BB4">
        <w:rPr>
          <w:rFonts w:asciiTheme="minorHAnsi" w:eastAsia="Times New Roman" w:hAnsiTheme="minorHAnsi"/>
          <w:sz w:val="22"/>
          <w:szCs w:val="22"/>
        </w:rPr>
        <w:t xml:space="preserve"> the top of the vagina and the screening is</w:t>
      </w:r>
      <w:r w:rsidRPr="00FF1AA4">
        <w:rPr>
          <w:rFonts w:asciiTheme="minorHAnsi" w:eastAsia="Times New Roman" w:hAnsiTheme="minorHAnsi"/>
          <w:sz w:val="22"/>
          <w:szCs w:val="22"/>
        </w:rPr>
        <w:t xml:space="preserve"> to check if </w:t>
      </w:r>
      <w:r w:rsidR="004A6BB4">
        <w:rPr>
          <w:rFonts w:asciiTheme="minorHAnsi" w:eastAsia="Times New Roman" w:hAnsiTheme="minorHAnsi"/>
          <w:sz w:val="22"/>
          <w:szCs w:val="22"/>
        </w:rPr>
        <w:t>your cervix is</w:t>
      </w:r>
      <w:r w:rsidRPr="00FF1AA4">
        <w:rPr>
          <w:rFonts w:asciiTheme="minorHAnsi" w:eastAsia="Times New Roman" w:hAnsiTheme="minorHAnsi"/>
          <w:sz w:val="22"/>
          <w:szCs w:val="22"/>
        </w:rPr>
        <w:t xml:space="preserve"> healthy. </w:t>
      </w:r>
    </w:p>
    <w:p w14:paraId="184B51CC" w14:textId="78D20992" w:rsidR="00D9766B" w:rsidRPr="00FF1AA4" w:rsidRDefault="00D9766B" w:rsidP="00D9766B">
      <w:pPr>
        <w:pStyle w:val="ListParagraph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FF1AA4">
        <w:rPr>
          <w:rFonts w:asciiTheme="minorHAnsi" w:eastAsia="Times New Roman" w:hAnsiTheme="minorHAnsi"/>
          <w:sz w:val="22"/>
          <w:szCs w:val="22"/>
        </w:rPr>
        <w:t xml:space="preserve">     </w:t>
      </w:r>
      <w:bookmarkStart w:id="0" w:name="_Hlk76727251"/>
      <w:r w:rsidRPr="00FF1AA4">
        <w:rPr>
          <w:rFonts w:asciiTheme="minorHAnsi" w:eastAsia="Times New Roman" w:hAnsiTheme="minorHAnsi"/>
          <w:sz w:val="22"/>
          <w:szCs w:val="22"/>
        </w:rPr>
        <w:t xml:space="preserve">Yes       </w:t>
      </w:r>
      <w:sdt>
        <w:sdtPr>
          <w:rPr>
            <w:rFonts w:asciiTheme="minorHAnsi" w:eastAsia="Times New Roman" w:hAnsiTheme="minorHAnsi"/>
            <w:sz w:val="22"/>
            <w:szCs w:val="22"/>
          </w:rPr>
          <w:id w:val="209691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1B" w:rsidRPr="00FF1AA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F1AA4">
        <w:rPr>
          <w:rFonts w:asciiTheme="minorHAnsi" w:eastAsia="Times New Roman" w:hAnsiTheme="minorHAnsi"/>
          <w:sz w:val="22"/>
          <w:szCs w:val="22"/>
        </w:rPr>
        <w:t xml:space="preserve">     </w:t>
      </w:r>
      <w:r w:rsidR="00902ECC" w:rsidRPr="00FF1AA4">
        <w:rPr>
          <w:rFonts w:asciiTheme="minorHAnsi" w:eastAsia="Times New Roman" w:hAnsiTheme="minorHAnsi"/>
          <w:sz w:val="22"/>
          <w:szCs w:val="22"/>
        </w:rPr>
        <w:t xml:space="preserve"> </w:t>
      </w:r>
      <w:r w:rsidRPr="00FF1AA4">
        <w:rPr>
          <w:rFonts w:asciiTheme="minorHAnsi" w:eastAsia="Times New Roman" w:hAnsiTheme="minorHAnsi"/>
          <w:sz w:val="22"/>
          <w:szCs w:val="22"/>
        </w:rPr>
        <w:t xml:space="preserve">                               No</w:t>
      </w:r>
      <w:r w:rsidR="00AA4A1B" w:rsidRPr="00FF1AA4">
        <w:rPr>
          <w:rFonts w:asciiTheme="minorHAnsi" w:eastAsia="Times New Roman" w:hAnsiTheme="minorHAnsi"/>
          <w:sz w:val="22"/>
          <w:szCs w:val="22"/>
        </w:rPr>
        <w:t xml:space="preserve">   </w:t>
      </w:r>
      <w:sdt>
        <w:sdtPr>
          <w:rPr>
            <w:rFonts w:asciiTheme="minorHAnsi" w:eastAsia="Times New Roman" w:hAnsiTheme="minorHAnsi"/>
            <w:sz w:val="22"/>
            <w:szCs w:val="22"/>
          </w:rPr>
          <w:id w:val="-897509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A1B" w:rsidRPr="00FF1AA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bookmarkEnd w:id="0"/>
    </w:p>
    <w:p w14:paraId="11C946DD" w14:textId="77777777" w:rsidR="00902ECC" w:rsidRPr="00FF1AA4" w:rsidRDefault="00902ECC" w:rsidP="00D9766B">
      <w:pPr>
        <w:pStyle w:val="ListParagraph"/>
        <w:contextualSpacing w:val="0"/>
        <w:rPr>
          <w:rFonts w:asciiTheme="minorHAnsi" w:eastAsia="Times New Roman" w:hAnsiTheme="minorHAnsi"/>
          <w:sz w:val="22"/>
          <w:szCs w:val="22"/>
        </w:rPr>
      </w:pPr>
    </w:p>
    <w:p w14:paraId="3F4E9AA7" w14:textId="2A6F3829" w:rsidR="00D9766B" w:rsidRPr="00FF1AA4" w:rsidRDefault="004A6BB4" w:rsidP="00D9766B">
      <w:pPr>
        <w:pStyle w:val="ListParagraph"/>
        <w:numPr>
          <w:ilvl w:val="0"/>
          <w:numId w:val="3"/>
        </w:numPr>
        <w:contextualSpacing w:val="0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A virus can make changes to your cervix. </w:t>
      </w:r>
      <w:r w:rsidR="00D9766B" w:rsidRPr="00FF1AA4">
        <w:rPr>
          <w:rFonts w:asciiTheme="minorHAnsi" w:eastAsia="Times New Roman" w:hAnsiTheme="minorHAnsi"/>
          <w:sz w:val="22"/>
          <w:szCs w:val="22"/>
        </w:rPr>
        <w:t xml:space="preserve">You cannot see from outside </w:t>
      </w:r>
      <w:r>
        <w:rPr>
          <w:rFonts w:asciiTheme="minorHAnsi" w:eastAsia="Times New Roman" w:hAnsiTheme="minorHAnsi"/>
          <w:sz w:val="22"/>
          <w:szCs w:val="22"/>
        </w:rPr>
        <w:t xml:space="preserve">if you have the virus </w:t>
      </w:r>
      <w:r w:rsidR="00D9766B" w:rsidRPr="00FF1AA4">
        <w:rPr>
          <w:rFonts w:asciiTheme="minorHAnsi" w:eastAsia="Times New Roman" w:hAnsiTheme="minorHAnsi"/>
          <w:sz w:val="22"/>
          <w:szCs w:val="22"/>
        </w:rPr>
        <w:t>and you would not feel unwell so wouldn’t know there were changes.</w:t>
      </w:r>
    </w:p>
    <w:p w14:paraId="7D375AB8" w14:textId="3B1E90B9" w:rsidR="00D9766B" w:rsidRPr="00FF1AA4" w:rsidRDefault="00D9766B" w:rsidP="009E687E">
      <w:pPr>
        <w:pStyle w:val="ListParagraph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FF1AA4">
        <w:rPr>
          <w:rFonts w:asciiTheme="minorHAnsi" w:eastAsia="Times New Roman" w:hAnsiTheme="minorHAnsi"/>
          <w:sz w:val="22"/>
          <w:szCs w:val="22"/>
        </w:rPr>
        <w:t xml:space="preserve">      </w:t>
      </w:r>
      <w:r w:rsidR="009E687E" w:rsidRPr="00FF1AA4">
        <w:rPr>
          <w:rFonts w:asciiTheme="minorHAnsi" w:eastAsia="Times New Roman" w:hAnsiTheme="minorHAnsi"/>
          <w:sz w:val="22"/>
          <w:szCs w:val="22"/>
        </w:rPr>
        <w:t xml:space="preserve">Yes       </w:t>
      </w:r>
      <w:sdt>
        <w:sdtPr>
          <w:rPr>
            <w:rFonts w:asciiTheme="minorHAnsi" w:eastAsia="Times New Roman" w:hAnsiTheme="minorHAnsi"/>
            <w:sz w:val="22"/>
            <w:szCs w:val="22"/>
          </w:rPr>
          <w:id w:val="1206528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87E" w:rsidRPr="00FF1AA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687E" w:rsidRPr="00FF1AA4">
        <w:rPr>
          <w:rFonts w:asciiTheme="minorHAnsi" w:eastAsia="Times New Roman" w:hAnsiTheme="minorHAnsi"/>
          <w:sz w:val="22"/>
          <w:szCs w:val="22"/>
        </w:rPr>
        <w:t xml:space="preserve">                                     No   </w:t>
      </w:r>
      <w:sdt>
        <w:sdtPr>
          <w:rPr>
            <w:rFonts w:asciiTheme="minorHAnsi" w:eastAsia="Times New Roman" w:hAnsiTheme="minorHAnsi"/>
            <w:sz w:val="22"/>
            <w:szCs w:val="22"/>
          </w:rPr>
          <w:id w:val="-35673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87E" w:rsidRPr="00FF1AA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4953622C" w14:textId="6BD91549" w:rsidR="00902ECC" w:rsidRPr="00FF1AA4" w:rsidRDefault="00902ECC" w:rsidP="00D9766B">
      <w:pPr>
        <w:pStyle w:val="ListParagraph"/>
        <w:contextualSpacing w:val="0"/>
        <w:rPr>
          <w:rFonts w:asciiTheme="minorHAnsi" w:eastAsia="Times New Roman" w:hAnsiTheme="minorHAnsi"/>
          <w:sz w:val="22"/>
          <w:szCs w:val="22"/>
        </w:rPr>
      </w:pPr>
    </w:p>
    <w:p w14:paraId="458FC10C" w14:textId="32C1E99F" w:rsidR="00D9766B" w:rsidRPr="00FF1AA4" w:rsidRDefault="00D9766B" w:rsidP="00D9766B">
      <w:pPr>
        <w:pStyle w:val="ListParagraph"/>
        <w:numPr>
          <w:ilvl w:val="0"/>
          <w:numId w:val="3"/>
        </w:numPr>
        <w:contextualSpacing w:val="0"/>
        <w:rPr>
          <w:rFonts w:asciiTheme="minorHAnsi" w:eastAsia="Times New Roman" w:hAnsiTheme="minorHAnsi"/>
          <w:sz w:val="22"/>
          <w:szCs w:val="22"/>
        </w:rPr>
      </w:pPr>
      <w:r w:rsidRPr="00FF1AA4">
        <w:rPr>
          <w:rFonts w:asciiTheme="minorHAnsi" w:eastAsia="Times New Roman" w:hAnsiTheme="minorHAnsi"/>
          <w:sz w:val="22"/>
          <w:szCs w:val="22"/>
        </w:rPr>
        <w:t xml:space="preserve">If there are changes and they are caught early that can be treated really easily, but if they are </w:t>
      </w:r>
      <w:proofErr w:type="gramStart"/>
      <w:r w:rsidRPr="00FF1AA4">
        <w:rPr>
          <w:rFonts w:asciiTheme="minorHAnsi" w:eastAsia="Times New Roman" w:hAnsiTheme="minorHAnsi"/>
          <w:sz w:val="22"/>
          <w:szCs w:val="22"/>
        </w:rPr>
        <w:t>left</w:t>
      </w:r>
      <w:proofErr w:type="gramEnd"/>
      <w:r w:rsidRPr="00FF1AA4">
        <w:rPr>
          <w:rFonts w:asciiTheme="minorHAnsi" w:eastAsia="Times New Roman" w:hAnsiTheme="minorHAnsi"/>
          <w:sz w:val="22"/>
          <w:szCs w:val="22"/>
        </w:rPr>
        <w:t xml:space="preserve"> they can turn to cancer. </w:t>
      </w:r>
    </w:p>
    <w:p w14:paraId="14A449D2" w14:textId="4EBAFB17" w:rsidR="00902ECC" w:rsidRPr="00FF1AA4" w:rsidRDefault="00902ECC" w:rsidP="009E687E">
      <w:pPr>
        <w:pStyle w:val="ListParagraph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FF1AA4">
        <w:rPr>
          <w:rFonts w:asciiTheme="minorHAnsi" w:eastAsia="Times New Roman" w:hAnsiTheme="minorHAnsi"/>
          <w:sz w:val="22"/>
          <w:szCs w:val="22"/>
        </w:rPr>
        <w:t xml:space="preserve">       </w:t>
      </w:r>
      <w:r w:rsidR="009E687E" w:rsidRPr="00FF1AA4">
        <w:rPr>
          <w:rFonts w:asciiTheme="minorHAnsi" w:eastAsia="Times New Roman" w:hAnsiTheme="minorHAnsi"/>
          <w:sz w:val="22"/>
          <w:szCs w:val="22"/>
        </w:rPr>
        <w:t xml:space="preserve">Yes       </w:t>
      </w:r>
      <w:sdt>
        <w:sdtPr>
          <w:rPr>
            <w:rFonts w:asciiTheme="minorHAnsi" w:eastAsia="Times New Roman" w:hAnsiTheme="minorHAnsi"/>
            <w:sz w:val="22"/>
            <w:szCs w:val="22"/>
          </w:rPr>
          <w:id w:val="114007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87E" w:rsidRPr="00FF1AA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687E" w:rsidRPr="00FF1AA4">
        <w:rPr>
          <w:rFonts w:asciiTheme="minorHAnsi" w:eastAsia="Times New Roman" w:hAnsiTheme="minorHAnsi"/>
          <w:sz w:val="22"/>
          <w:szCs w:val="22"/>
        </w:rPr>
        <w:t xml:space="preserve">                                     No   </w:t>
      </w:r>
      <w:sdt>
        <w:sdtPr>
          <w:rPr>
            <w:rFonts w:asciiTheme="minorHAnsi" w:eastAsia="Times New Roman" w:hAnsiTheme="minorHAnsi"/>
            <w:sz w:val="22"/>
            <w:szCs w:val="22"/>
          </w:rPr>
          <w:id w:val="-1923637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87E" w:rsidRPr="00FF1AA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59ABD465" w14:textId="23E04B76" w:rsidR="00902ECC" w:rsidRPr="00FF1AA4" w:rsidRDefault="00902ECC" w:rsidP="00902ECC">
      <w:pPr>
        <w:pStyle w:val="ListParagraph"/>
        <w:contextualSpacing w:val="0"/>
        <w:rPr>
          <w:rFonts w:asciiTheme="minorHAnsi" w:eastAsia="Times New Roman" w:hAnsiTheme="minorHAnsi"/>
          <w:sz w:val="22"/>
          <w:szCs w:val="22"/>
        </w:rPr>
      </w:pPr>
    </w:p>
    <w:p w14:paraId="36EDD508" w14:textId="15133521" w:rsidR="00D9766B" w:rsidRPr="00FF1AA4" w:rsidRDefault="00D9766B" w:rsidP="00D9766B">
      <w:pPr>
        <w:pStyle w:val="ListParagraph"/>
        <w:numPr>
          <w:ilvl w:val="0"/>
          <w:numId w:val="3"/>
        </w:numPr>
        <w:contextualSpacing w:val="0"/>
        <w:rPr>
          <w:rFonts w:asciiTheme="minorHAnsi" w:eastAsia="Times New Roman" w:hAnsiTheme="minorHAnsi"/>
          <w:sz w:val="22"/>
          <w:szCs w:val="22"/>
        </w:rPr>
      </w:pPr>
      <w:r w:rsidRPr="00FF1AA4">
        <w:rPr>
          <w:rFonts w:asciiTheme="minorHAnsi" w:eastAsia="Times New Roman" w:hAnsiTheme="minorHAnsi"/>
          <w:sz w:val="22"/>
          <w:szCs w:val="22"/>
        </w:rPr>
        <w:t xml:space="preserve">If </w:t>
      </w:r>
      <w:r w:rsidR="000D5FA8" w:rsidRPr="00FF1AA4">
        <w:rPr>
          <w:rFonts w:asciiTheme="minorHAnsi" w:eastAsia="Times New Roman" w:hAnsiTheme="minorHAnsi"/>
          <w:sz w:val="22"/>
          <w:szCs w:val="22"/>
        </w:rPr>
        <w:t>you</w:t>
      </w:r>
      <w:r w:rsidRPr="00FF1AA4">
        <w:rPr>
          <w:rFonts w:asciiTheme="minorHAnsi" w:eastAsia="Times New Roman" w:hAnsiTheme="minorHAnsi"/>
          <w:sz w:val="22"/>
          <w:szCs w:val="22"/>
        </w:rPr>
        <w:t xml:space="preserve"> </w:t>
      </w:r>
      <w:r w:rsidR="00C22E2E" w:rsidRPr="00FF1AA4">
        <w:rPr>
          <w:rFonts w:asciiTheme="minorHAnsi" w:eastAsia="Times New Roman" w:hAnsiTheme="minorHAnsi"/>
          <w:sz w:val="22"/>
          <w:szCs w:val="22"/>
        </w:rPr>
        <w:t>have changes that are not treated, these can become</w:t>
      </w:r>
      <w:r w:rsidRPr="00FF1AA4">
        <w:rPr>
          <w:rFonts w:asciiTheme="minorHAnsi" w:eastAsia="Times New Roman" w:hAnsiTheme="minorHAnsi"/>
          <w:sz w:val="22"/>
          <w:szCs w:val="22"/>
        </w:rPr>
        <w:t xml:space="preserve"> </w:t>
      </w:r>
      <w:r w:rsidR="002B76B9" w:rsidRPr="00FF1AA4">
        <w:rPr>
          <w:rFonts w:asciiTheme="minorHAnsi" w:eastAsia="Times New Roman" w:hAnsiTheme="minorHAnsi"/>
          <w:sz w:val="22"/>
          <w:szCs w:val="22"/>
        </w:rPr>
        <w:t>cancer</w:t>
      </w:r>
      <w:r w:rsidR="00C22E2E" w:rsidRPr="00FF1AA4">
        <w:rPr>
          <w:rFonts w:asciiTheme="minorHAnsi" w:eastAsia="Times New Roman" w:hAnsiTheme="minorHAnsi"/>
          <w:sz w:val="22"/>
          <w:szCs w:val="22"/>
        </w:rPr>
        <w:t xml:space="preserve"> and </w:t>
      </w:r>
      <w:r w:rsidRPr="00FF1AA4">
        <w:rPr>
          <w:rFonts w:asciiTheme="minorHAnsi" w:eastAsia="Times New Roman" w:hAnsiTheme="minorHAnsi"/>
          <w:sz w:val="22"/>
          <w:szCs w:val="22"/>
        </w:rPr>
        <w:t xml:space="preserve">then the treatment would be a lot </w:t>
      </w:r>
      <w:proofErr w:type="gramStart"/>
      <w:r w:rsidRPr="00FF1AA4">
        <w:rPr>
          <w:rFonts w:asciiTheme="minorHAnsi" w:eastAsia="Times New Roman" w:hAnsiTheme="minorHAnsi"/>
          <w:sz w:val="22"/>
          <w:szCs w:val="22"/>
        </w:rPr>
        <w:t>worse</w:t>
      </w:r>
      <w:proofErr w:type="gramEnd"/>
      <w:r w:rsidRPr="00FF1AA4">
        <w:rPr>
          <w:rFonts w:asciiTheme="minorHAnsi" w:eastAsia="Times New Roman" w:hAnsiTheme="minorHAnsi"/>
          <w:sz w:val="22"/>
          <w:szCs w:val="22"/>
        </w:rPr>
        <w:t xml:space="preserve"> and you can die from it. </w:t>
      </w:r>
    </w:p>
    <w:p w14:paraId="0AD67672" w14:textId="6BEF1271" w:rsidR="00902ECC" w:rsidRPr="00FF1AA4" w:rsidRDefault="00902ECC" w:rsidP="009E687E">
      <w:pPr>
        <w:pStyle w:val="ListParagraph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FF1AA4">
        <w:rPr>
          <w:rFonts w:asciiTheme="minorHAnsi" w:eastAsia="Times New Roman" w:hAnsiTheme="minorHAnsi"/>
          <w:sz w:val="22"/>
          <w:szCs w:val="22"/>
        </w:rPr>
        <w:t xml:space="preserve">      </w:t>
      </w:r>
      <w:r w:rsidR="009E687E" w:rsidRPr="00FF1AA4">
        <w:rPr>
          <w:rFonts w:asciiTheme="minorHAnsi" w:eastAsia="Times New Roman" w:hAnsiTheme="minorHAnsi"/>
          <w:sz w:val="22"/>
          <w:szCs w:val="22"/>
        </w:rPr>
        <w:t xml:space="preserve">Yes       </w:t>
      </w:r>
      <w:sdt>
        <w:sdtPr>
          <w:rPr>
            <w:rFonts w:asciiTheme="minorHAnsi" w:eastAsia="Times New Roman" w:hAnsiTheme="minorHAnsi"/>
            <w:sz w:val="22"/>
            <w:szCs w:val="22"/>
          </w:rPr>
          <w:id w:val="-5231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87E" w:rsidRPr="00FF1AA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687E" w:rsidRPr="00FF1AA4">
        <w:rPr>
          <w:rFonts w:asciiTheme="minorHAnsi" w:eastAsia="Times New Roman" w:hAnsiTheme="minorHAnsi"/>
          <w:sz w:val="22"/>
          <w:szCs w:val="22"/>
        </w:rPr>
        <w:t xml:space="preserve">                                     No   </w:t>
      </w:r>
      <w:sdt>
        <w:sdtPr>
          <w:rPr>
            <w:rFonts w:asciiTheme="minorHAnsi" w:eastAsia="Times New Roman" w:hAnsiTheme="minorHAnsi"/>
            <w:sz w:val="22"/>
            <w:szCs w:val="22"/>
          </w:rPr>
          <w:id w:val="-26422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87E" w:rsidRPr="00FF1AA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4BE19EF7" w14:textId="77777777" w:rsidR="00902ECC" w:rsidRPr="00FF1AA4" w:rsidRDefault="00902ECC" w:rsidP="00902ECC">
      <w:pPr>
        <w:pStyle w:val="ListParagraph"/>
        <w:contextualSpacing w:val="0"/>
        <w:rPr>
          <w:rFonts w:asciiTheme="minorHAnsi" w:eastAsia="Times New Roman" w:hAnsiTheme="minorHAnsi"/>
          <w:sz w:val="22"/>
          <w:szCs w:val="22"/>
        </w:rPr>
      </w:pPr>
    </w:p>
    <w:p w14:paraId="5D126E6B" w14:textId="1D72526E" w:rsidR="00D9766B" w:rsidRPr="00FF1AA4" w:rsidRDefault="00D9766B" w:rsidP="00D9766B">
      <w:pPr>
        <w:pStyle w:val="ListParagraph"/>
        <w:numPr>
          <w:ilvl w:val="0"/>
          <w:numId w:val="3"/>
        </w:numPr>
        <w:contextualSpacing w:val="0"/>
        <w:rPr>
          <w:rFonts w:asciiTheme="minorHAnsi" w:eastAsia="Times New Roman" w:hAnsiTheme="minorHAnsi"/>
          <w:sz w:val="22"/>
          <w:szCs w:val="22"/>
        </w:rPr>
      </w:pPr>
      <w:r w:rsidRPr="00FF1AA4">
        <w:rPr>
          <w:rFonts w:asciiTheme="minorHAnsi" w:eastAsia="Times New Roman" w:hAnsiTheme="minorHAnsi"/>
          <w:sz w:val="22"/>
          <w:szCs w:val="22"/>
        </w:rPr>
        <w:t xml:space="preserve">The nurse would put a </w:t>
      </w:r>
      <w:r w:rsidR="00902ECC" w:rsidRPr="00FF1AA4">
        <w:rPr>
          <w:rFonts w:asciiTheme="minorHAnsi" w:eastAsia="Times New Roman" w:hAnsiTheme="minorHAnsi"/>
          <w:sz w:val="22"/>
          <w:szCs w:val="22"/>
        </w:rPr>
        <w:t>speculum</w:t>
      </w:r>
      <w:r w:rsidRPr="00FF1AA4">
        <w:rPr>
          <w:rFonts w:asciiTheme="minorHAnsi" w:eastAsia="Times New Roman" w:hAnsiTheme="minorHAnsi"/>
          <w:sz w:val="22"/>
          <w:szCs w:val="22"/>
        </w:rPr>
        <w:t xml:space="preserve"> [whatever word they chose</w:t>
      </w:r>
      <w:r w:rsidR="00C22E2E" w:rsidRPr="00FF1AA4">
        <w:rPr>
          <w:rFonts w:asciiTheme="minorHAnsi" w:eastAsia="Times New Roman" w:hAnsiTheme="minorHAnsi"/>
          <w:sz w:val="22"/>
          <w:szCs w:val="22"/>
        </w:rPr>
        <w:t xml:space="preserve"> </w:t>
      </w:r>
      <w:proofErr w:type="spellStart"/>
      <w:proofErr w:type="gramStart"/>
      <w:r w:rsidR="00C22E2E" w:rsidRPr="00FF1AA4">
        <w:rPr>
          <w:rFonts w:asciiTheme="minorHAnsi" w:eastAsia="Times New Roman" w:hAnsiTheme="minorHAnsi"/>
          <w:sz w:val="22"/>
          <w:szCs w:val="22"/>
        </w:rPr>
        <w:t>eg</w:t>
      </w:r>
      <w:proofErr w:type="spellEnd"/>
      <w:proofErr w:type="gramEnd"/>
      <w:r w:rsidR="00C22E2E" w:rsidRPr="00FF1AA4">
        <w:rPr>
          <w:rFonts w:asciiTheme="minorHAnsi" w:eastAsia="Times New Roman" w:hAnsiTheme="minorHAnsi"/>
          <w:sz w:val="22"/>
          <w:szCs w:val="22"/>
        </w:rPr>
        <w:t xml:space="preserve"> ‘rabbit ears thingy’</w:t>
      </w:r>
      <w:r w:rsidRPr="00FF1AA4">
        <w:rPr>
          <w:rFonts w:asciiTheme="minorHAnsi" w:eastAsia="Times New Roman" w:hAnsiTheme="minorHAnsi"/>
          <w:sz w:val="22"/>
          <w:szCs w:val="22"/>
        </w:rPr>
        <w:t xml:space="preserve">] inside </w:t>
      </w:r>
      <w:r w:rsidR="004A6BB4">
        <w:rPr>
          <w:rFonts w:asciiTheme="minorHAnsi" w:eastAsia="Times New Roman" w:hAnsiTheme="minorHAnsi"/>
          <w:sz w:val="22"/>
          <w:szCs w:val="22"/>
        </w:rPr>
        <w:t xml:space="preserve">your vagina </w:t>
      </w:r>
      <w:r w:rsidRPr="00FF1AA4">
        <w:rPr>
          <w:rFonts w:asciiTheme="minorHAnsi" w:eastAsia="Times New Roman" w:hAnsiTheme="minorHAnsi"/>
          <w:sz w:val="22"/>
          <w:szCs w:val="22"/>
        </w:rPr>
        <w:t xml:space="preserve">and then </w:t>
      </w:r>
      <w:r w:rsidR="004A6BB4">
        <w:rPr>
          <w:rFonts w:asciiTheme="minorHAnsi" w:eastAsia="Times New Roman" w:hAnsiTheme="minorHAnsi"/>
          <w:sz w:val="22"/>
          <w:szCs w:val="22"/>
        </w:rPr>
        <w:t xml:space="preserve">use a </w:t>
      </w:r>
      <w:r w:rsidRPr="00FF1AA4">
        <w:rPr>
          <w:rFonts w:asciiTheme="minorHAnsi" w:eastAsia="Times New Roman" w:hAnsiTheme="minorHAnsi"/>
          <w:sz w:val="22"/>
          <w:szCs w:val="22"/>
        </w:rPr>
        <w:t xml:space="preserve">thing like a big cotton bud in to wipe a sample on it to send off for testing. </w:t>
      </w:r>
    </w:p>
    <w:p w14:paraId="1D3BDA6A" w14:textId="45F92ED7" w:rsidR="00902ECC" w:rsidRPr="00FF1AA4" w:rsidRDefault="00902ECC" w:rsidP="009E687E">
      <w:pPr>
        <w:pStyle w:val="ListParagraph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FF1AA4">
        <w:rPr>
          <w:rFonts w:asciiTheme="minorHAnsi" w:eastAsia="Times New Roman" w:hAnsiTheme="minorHAnsi"/>
          <w:sz w:val="22"/>
          <w:szCs w:val="22"/>
        </w:rPr>
        <w:t xml:space="preserve">     </w:t>
      </w:r>
      <w:r w:rsidR="009E687E" w:rsidRPr="00FF1AA4">
        <w:rPr>
          <w:rFonts w:asciiTheme="minorHAnsi" w:eastAsia="Times New Roman" w:hAnsiTheme="minorHAnsi"/>
          <w:sz w:val="22"/>
          <w:szCs w:val="22"/>
        </w:rPr>
        <w:t xml:space="preserve">Yes       </w:t>
      </w:r>
      <w:sdt>
        <w:sdtPr>
          <w:rPr>
            <w:rFonts w:asciiTheme="minorHAnsi" w:eastAsia="Times New Roman" w:hAnsiTheme="minorHAnsi"/>
            <w:sz w:val="22"/>
            <w:szCs w:val="22"/>
          </w:rPr>
          <w:id w:val="548186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87E" w:rsidRPr="00FF1AA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687E" w:rsidRPr="00FF1AA4">
        <w:rPr>
          <w:rFonts w:asciiTheme="minorHAnsi" w:eastAsia="Times New Roman" w:hAnsiTheme="minorHAnsi"/>
          <w:sz w:val="22"/>
          <w:szCs w:val="22"/>
        </w:rPr>
        <w:t xml:space="preserve">                                     No   </w:t>
      </w:r>
      <w:sdt>
        <w:sdtPr>
          <w:rPr>
            <w:rFonts w:asciiTheme="minorHAnsi" w:eastAsia="Times New Roman" w:hAnsiTheme="minorHAnsi"/>
            <w:sz w:val="22"/>
            <w:szCs w:val="22"/>
          </w:rPr>
          <w:id w:val="-61505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87E" w:rsidRPr="00FF1AA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0578BC25" w14:textId="18B06659" w:rsidR="00902ECC" w:rsidRPr="00FF1AA4" w:rsidRDefault="00902ECC" w:rsidP="00902ECC">
      <w:pPr>
        <w:pStyle w:val="ListParagraph"/>
        <w:contextualSpacing w:val="0"/>
        <w:rPr>
          <w:rFonts w:asciiTheme="minorHAnsi" w:eastAsia="Times New Roman" w:hAnsiTheme="minorHAnsi"/>
          <w:sz w:val="22"/>
          <w:szCs w:val="22"/>
        </w:rPr>
      </w:pPr>
    </w:p>
    <w:p w14:paraId="18804FE9" w14:textId="6E3B343F" w:rsidR="0007003C" w:rsidRPr="0007003C" w:rsidRDefault="00D9766B" w:rsidP="0007003C">
      <w:pPr>
        <w:pStyle w:val="ListParagraph"/>
        <w:numPr>
          <w:ilvl w:val="0"/>
          <w:numId w:val="3"/>
        </w:numPr>
        <w:contextualSpacing w:val="0"/>
        <w:rPr>
          <w:rFonts w:asciiTheme="minorHAnsi" w:eastAsia="Times New Roman" w:hAnsiTheme="minorHAnsi"/>
          <w:sz w:val="22"/>
          <w:szCs w:val="22"/>
        </w:rPr>
      </w:pPr>
      <w:r w:rsidRPr="00FF1AA4">
        <w:rPr>
          <w:rFonts w:asciiTheme="minorHAnsi" w:eastAsia="Times New Roman" w:hAnsiTheme="minorHAnsi"/>
          <w:sz w:val="22"/>
          <w:szCs w:val="22"/>
        </w:rPr>
        <w:t xml:space="preserve">All women are invited for </w:t>
      </w:r>
      <w:r w:rsidR="002B76B9" w:rsidRPr="00FF1AA4">
        <w:rPr>
          <w:rFonts w:asciiTheme="minorHAnsi" w:eastAsia="Times New Roman" w:hAnsiTheme="minorHAnsi"/>
          <w:sz w:val="22"/>
          <w:szCs w:val="22"/>
        </w:rPr>
        <w:t xml:space="preserve">these </w:t>
      </w:r>
      <w:r w:rsidR="004A6BB4">
        <w:rPr>
          <w:rFonts w:asciiTheme="minorHAnsi" w:eastAsia="Times New Roman" w:hAnsiTheme="minorHAnsi"/>
          <w:sz w:val="22"/>
          <w:szCs w:val="22"/>
        </w:rPr>
        <w:t xml:space="preserve">checks </w:t>
      </w:r>
      <w:r w:rsidR="002B76B9" w:rsidRPr="00FF1AA4">
        <w:rPr>
          <w:rFonts w:asciiTheme="minorHAnsi" w:eastAsia="Times New Roman" w:hAnsiTheme="minorHAnsi"/>
          <w:sz w:val="22"/>
          <w:szCs w:val="22"/>
        </w:rPr>
        <w:t>every 3 years</w:t>
      </w:r>
      <w:r w:rsidRPr="00FF1AA4">
        <w:rPr>
          <w:rFonts w:asciiTheme="minorHAnsi" w:eastAsia="Times New Roman" w:hAnsiTheme="minorHAnsi"/>
          <w:sz w:val="22"/>
          <w:szCs w:val="22"/>
        </w:rPr>
        <w:t xml:space="preserve"> from 25 [it gets a bigger gap when you get older] and it is really important to go </w:t>
      </w:r>
      <w:r w:rsidR="002B76B9" w:rsidRPr="00FF1AA4">
        <w:rPr>
          <w:rFonts w:asciiTheme="minorHAnsi" w:eastAsia="Times New Roman" w:hAnsiTheme="minorHAnsi"/>
          <w:sz w:val="22"/>
          <w:szCs w:val="22"/>
        </w:rPr>
        <w:t xml:space="preserve">every </w:t>
      </w:r>
      <w:proofErr w:type="gramStart"/>
      <w:r w:rsidR="002B76B9" w:rsidRPr="00FF1AA4">
        <w:rPr>
          <w:rFonts w:asciiTheme="minorHAnsi" w:eastAsia="Times New Roman" w:hAnsiTheme="minorHAnsi"/>
          <w:sz w:val="22"/>
          <w:szCs w:val="22"/>
        </w:rPr>
        <w:t>time</w:t>
      </w:r>
      <w:proofErr w:type="gramEnd"/>
      <w:r w:rsidRPr="00FF1AA4">
        <w:rPr>
          <w:rFonts w:asciiTheme="minorHAnsi" w:eastAsia="Times New Roman" w:hAnsiTheme="minorHAnsi"/>
          <w:sz w:val="22"/>
          <w:szCs w:val="22"/>
        </w:rPr>
        <w:t xml:space="preserve"> so any changes are caught early before they become cancer.</w:t>
      </w:r>
    </w:p>
    <w:p w14:paraId="029A1C57" w14:textId="3C091317" w:rsidR="009E687E" w:rsidRPr="00FF1AA4" w:rsidRDefault="00902ECC" w:rsidP="009E687E">
      <w:pPr>
        <w:pStyle w:val="ListParagraph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FF1AA4">
        <w:rPr>
          <w:rFonts w:asciiTheme="minorHAnsi" w:eastAsia="Times New Roman" w:hAnsiTheme="minorHAnsi"/>
          <w:sz w:val="22"/>
          <w:szCs w:val="22"/>
        </w:rPr>
        <w:t xml:space="preserve">    </w:t>
      </w:r>
      <w:r w:rsidR="009E687E" w:rsidRPr="00FF1AA4">
        <w:rPr>
          <w:rFonts w:asciiTheme="minorHAnsi" w:eastAsia="Times New Roman" w:hAnsiTheme="minorHAnsi"/>
          <w:sz w:val="22"/>
          <w:szCs w:val="22"/>
        </w:rPr>
        <w:t xml:space="preserve">Yes       </w:t>
      </w:r>
      <w:sdt>
        <w:sdtPr>
          <w:rPr>
            <w:rFonts w:asciiTheme="minorHAnsi" w:eastAsia="Times New Roman" w:hAnsiTheme="minorHAnsi"/>
            <w:sz w:val="22"/>
            <w:szCs w:val="22"/>
          </w:rPr>
          <w:id w:val="-24866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87E" w:rsidRPr="00FF1AA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E687E" w:rsidRPr="00FF1AA4">
        <w:rPr>
          <w:rFonts w:asciiTheme="minorHAnsi" w:eastAsia="Times New Roman" w:hAnsiTheme="minorHAnsi"/>
          <w:sz w:val="22"/>
          <w:szCs w:val="22"/>
        </w:rPr>
        <w:t xml:space="preserve">                                     No   </w:t>
      </w:r>
      <w:sdt>
        <w:sdtPr>
          <w:rPr>
            <w:rFonts w:asciiTheme="minorHAnsi" w:eastAsia="Times New Roman" w:hAnsiTheme="minorHAnsi"/>
            <w:sz w:val="22"/>
            <w:szCs w:val="22"/>
          </w:rPr>
          <w:id w:val="1626818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87E" w:rsidRPr="00FF1AA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41306FD7" w14:textId="77777777" w:rsidR="009E687E" w:rsidRPr="00FF1AA4" w:rsidRDefault="009E687E" w:rsidP="009E687E">
      <w:pPr>
        <w:pStyle w:val="ListParagraph"/>
        <w:contextualSpacing w:val="0"/>
        <w:rPr>
          <w:rFonts w:asciiTheme="minorHAnsi" w:eastAsia="Times New Roman" w:hAnsiTheme="minorHAnsi"/>
          <w:sz w:val="22"/>
          <w:szCs w:val="22"/>
        </w:rPr>
      </w:pPr>
    </w:p>
    <w:p w14:paraId="014D73DC" w14:textId="1BF3FC61" w:rsidR="00D9766B" w:rsidRPr="0007003C" w:rsidRDefault="00D9766B" w:rsidP="0007003C">
      <w:pPr>
        <w:pStyle w:val="ListParagraph"/>
        <w:numPr>
          <w:ilvl w:val="0"/>
          <w:numId w:val="9"/>
        </w:numPr>
        <w:rPr>
          <w:rFonts w:asciiTheme="minorHAnsi" w:eastAsiaTheme="minorHAnsi" w:hAnsiTheme="minorHAnsi"/>
          <w:sz w:val="22"/>
          <w:szCs w:val="22"/>
        </w:rPr>
      </w:pPr>
      <w:r w:rsidRPr="0007003C">
        <w:rPr>
          <w:rFonts w:eastAsia="Times New Roman"/>
        </w:rPr>
        <w:t xml:space="preserve">You are at higher risk if you have ever had sex with a man or a woman. have you ever </w:t>
      </w:r>
      <w:r w:rsidR="004A6BB4" w:rsidRPr="0007003C">
        <w:rPr>
          <w:rFonts w:eastAsia="Times New Roman"/>
        </w:rPr>
        <w:t>had close sexual contact</w:t>
      </w:r>
      <w:r w:rsidRPr="0007003C">
        <w:rPr>
          <w:rFonts w:eastAsia="Times New Roman"/>
        </w:rPr>
        <w:t>?</w:t>
      </w:r>
      <w:r w:rsidR="000228E0" w:rsidRPr="0007003C">
        <w:rPr>
          <w:rFonts w:eastAsia="Times New Roman"/>
        </w:rPr>
        <w:t xml:space="preserve"> </w:t>
      </w:r>
      <w:hyperlink r:id="rId10" w:history="1">
        <w:r w:rsidR="000228E0">
          <w:rPr>
            <w:rStyle w:val="Hyperlink"/>
          </w:rPr>
          <w:t xml:space="preserve"> Dorset NHS Love Sex and You </w:t>
        </w:r>
        <w:proofErr w:type="spellStart"/>
        <w:r w:rsidR="000228E0">
          <w:rPr>
            <w:rStyle w:val="Hyperlink"/>
          </w:rPr>
          <w:t>easyread</w:t>
        </w:r>
        <w:proofErr w:type="spellEnd"/>
        <w:r w:rsidR="000228E0">
          <w:rPr>
            <w:rStyle w:val="Hyperlink"/>
          </w:rPr>
          <w:t xml:space="preserve"> </w:t>
        </w:r>
      </w:hyperlink>
      <w:r w:rsidR="000228E0">
        <w:t xml:space="preserve"> has some clear images you can use to help establish this</w:t>
      </w:r>
      <w:r w:rsidR="0007003C">
        <w:t>.</w:t>
      </w:r>
    </w:p>
    <w:p w14:paraId="6D0D1863" w14:textId="77777777" w:rsidR="009E687E" w:rsidRPr="00FF1AA4" w:rsidRDefault="009E687E" w:rsidP="009E687E">
      <w:pPr>
        <w:pStyle w:val="ListParagraph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FF1AA4">
        <w:rPr>
          <w:rFonts w:eastAsia="Times New Roman"/>
          <w:sz w:val="22"/>
          <w:szCs w:val="22"/>
        </w:rPr>
        <w:t xml:space="preserve">            </w:t>
      </w:r>
      <w:r w:rsidRPr="00FF1AA4">
        <w:rPr>
          <w:rFonts w:asciiTheme="minorHAnsi" w:eastAsia="Times New Roman" w:hAnsiTheme="minorHAnsi"/>
          <w:sz w:val="22"/>
          <w:szCs w:val="22"/>
        </w:rPr>
        <w:t xml:space="preserve">Yes       </w:t>
      </w:r>
      <w:sdt>
        <w:sdtPr>
          <w:rPr>
            <w:rFonts w:asciiTheme="minorHAnsi" w:eastAsia="Times New Roman" w:hAnsiTheme="minorHAnsi"/>
            <w:sz w:val="22"/>
            <w:szCs w:val="22"/>
          </w:rPr>
          <w:id w:val="370118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1AA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F1AA4">
        <w:rPr>
          <w:rFonts w:asciiTheme="minorHAnsi" w:eastAsia="Times New Roman" w:hAnsiTheme="minorHAnsi"/>
          <w:sz w:val="22"/>
          <w:szCs w:val="22"/>
        </w:rPr>
        <w:t xml:space="preserve">                                     No   </w:t>
      </w:r>
      <w:sdt>
        <w:sdtPr>
          <w:rPr>
            <w:rFonts w:asciiTheme="minorHAnsi" w:eastAsia="Times New Roman" w:hAnsiTheme="minorHAnsi"/>
            <w:sz w:val="22"/>
            <w:szCs w:val="22"/>
          </w:rPr>
          <w:id w:val="-23592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1AA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3360483D" w14:textId="77777777" w:rsidR="009E687E" w:rsidRPr="00FF1AA4" w:rsidRDefault="009E687E" w:rsidP="009E687E">
      <w:pPr>
        <w:pStyle w:val="ListParagraph"/>
        <w:rPr>
          <w:rFonts w:asciiTheme="minorHAnsi" w:eastAsia="Times New Roman" w:hAnsiTheme="minorHAnsi"/>
          <w:sz w:val="22"/>
          <w:szCs w:val="22"/>
        </w:rPr>
      </w:pPr>
    </w:p>
    <w:p w14:paraId="59CC3C2E" w14:textId="77777777" w:rsidR="009E687E" w:rsidRPr="00FF1AA4" w:rsidRDefault="009E687E" w:rsidP="009E687E">
      <w:pPr>
        <w:pStyle w:val="ListParagraph"/>
        <w:rPr>
          <w:rFonts w:asciiTheme="minorHAnsi" w:eastAsia="Times New Roman" w:hAnsiTheme="minorHAnsi"/>
          <w:sz w:val="22"/>
          <w:szCs w:val="22"/>
        </w:rPr>
      </w:pPr>
    </w:p>
    <w:p w14:paraId="7F23983C" w14:textId="0FC02807" w:rsidR="009E687E" w:rsidRPr="00FF1AA4" w:rsidRDefault="009E687E" w:rsidP="009E687E">
      <w:pPr>
        <w:pStyle w:val="ListParagraph"/>
        <w:numPr>
          <w:ilvl w:val="0"/>
          <w:numId w:val="5"/>
        </w:numPr>
        <w:rPr>
          <w:rFonts w:asciiTheme="minorHAnsi" w:eastAsia="Times New Roman" w:hAnsiTheme="minorHAnsi"/>
          <w:sz w:val="22"/>
          <w:szCs w:val="22"/>
        </w:rPr>
      </w:pPr>
      <w:r w:rsidRPr="00FF1AA4">
        <w:rPr>
          <w:rFonts w:asciiTheme="minorHAnsi" w:eastAsia="Times New Roman" w:hAnsiTheme="minorHAnsi"/>
          <w:sz w:val="22"/>
          <w:szCs w:val="22"/>
        </w:rPr>
        <w:t xml:space="preserve">Have you had the HPV Vaccine? </w:t>
      </w:r>
    </w:p>
    <w:p w14:paraId="1A04EF3A" w14:textId="77777777" w:rsidR="009E687E" w:rsidRPr="00FF1AA4" w:rsidRDefault="009E687E" w:rsidP="009E687E">
      <w:pPr>
        <w:pStyle w:val="ListParagraph"/>
        <w:contextualSpacing w:val="0"/>
        <w:rPr>
          <w:rFonts w:asciiTheme="minorHAnsi" w:eastAsia="Times New Roman" w:hAnsiTheme="minorHAnsi"/>
          <w:sz w:val="22"/>
          <w:szCs w:val="22"/>
        </w:rPr>
      </w:pPr>
      <w:r w:rsidRPr="00FF1AA4">
        <w:rPr>
          <w:rFonts w:asciiTheme="minorHAnsi" w:eastAsia="Times New Roman" w:hAnsiTheme="minorHAnsi"/>
          <w:sz w:val="22"/>
          <w:szCs w:val="22"/>
        </w:rPr>
        <w:t xml:space="preserve">Yes       </w:t>
      </w:r>
      <w:sdt>
        <w:sdtPr>
          <w:rPr>
            <w:rFonts w:asciiTheme="minorHAnsi" w:eastAsia="Times New Roman" w:hAnsiTheme="minorHAnsi"/>
            <w:sz w:val="22"/>
            <w:szCs w:val="22"/>
          </w:rPr>
          <w:id w:val="-574666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1AA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FF1AA4">
        <w:rPr>
          <w:rFonts w:asciiTheme="minorHAnsi" w:eastAsia="Times New Roman" w:hAnsiTheme="minorHAnsi"/>
          <w:sz w:val="22"/>
          <w:szCs w:val="22"/>
        </w:rPr>
        <w:t xml:space="preserve">                                     No   </w:t>
      </w:r>
      <w:sdt>
        <w:sdtPr>
          <w:rPr>
            <w:rFonts w:asciiTheme="minorHAnsi" w:eastAsia="Times New Roman" w:hAnsiTheme="minorHAnsi"/>
            <w:sz w:val="22"/>
            <w:szCs w:val="22"/>
          </w:rPr>
          <w:id w:val="570850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F1AA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14:paraId="3DA3FA88" w14:textId="77777777" w:rsidR="009602E0" w:rsidRDefault="009602E0" w:rsidP="00D9766B"/>
    <w:p w14:paraId="418F52F4" w14:textId="7FA31C53" w:rsidR="00D9766B" w:rsidRDefault="006C773D" w:rsidP="00D9766B">
      <w:r w:rsidRPr="006E62B5">
        <w:rPr>
          <w:rFonts w:eastAsia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5ED263ED" wp14:editId="3C56A3FD">
                <wp:simplePos x="0" y="0"/>
                <wp:positionH relativeFrom="margin">
                  <wp:align>left</wp:align>
                </wp:positionH>
                <wp:positionV relativeFrom="paragraph">
                  <wp:posOffset>344</wp:posOffset>
                </wp:positionV>
                <wp:extent cx="6965315" cy="885190"/>
                <wp:effectExtent l="0" t="0" r="26035" b="1016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315" cy="885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9DECE" w14:textId="77777777" w:rsidR="004663C6" w:rsidRDefault="004663C6" w:rsidP="004663C6">
                            <w:pPr>
                              <w:rPr>
                                <w:rFonts w:ascii="Arial" w:hAnsi="Arial" w:cs="Arial"/>
                                <w:color w:val="333333"/>
                                <w:spacing w:val="5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pacing w:val="5"/>
                                <w:sz w:val="21"/>
                                <w:szCs w:val="21"/>
                                <w:shd w:val="clear" w:color="auto" w:fill="FFFFFF"/>
                              </w:rPr>
                              <w:t>“Anyone who has ever had any sexual contact is at risk of getting HPV. It doesn’t matter what kind of sex that is – penetrative, oral, touching or sharing sex toys – or who you have it with.”</w:t>
                            </w:r>
                          </w:p>
                          <w:p w14:paraId="46652F3F" w14:textId="77777777" w:rsidR="004663C6" w:rsidRPr="00A026F7" w:rsidRDefault="004663C6" w:rsidP="004663C6">
                            <w:pPr>
                              <w:rPr>
                                <w:rFonts w:ascii="Arial" w:hAnsi="Arial" w:cs="Arial"/>
                                <w:color w:val="333333"/>
                                <w:spacing w:val="5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pacing w:val="5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if a person has not had any kind of sexual contact, they would be at low risk of getting HPV. However, </w:t>
                            </w:r>
                            <w:r>
                              <w:t>“Low risk” does not mean “no risk”.</w:t>
                            </w:r>
                          </w:p>
                          <w:p w14:paraId="4EC537E5" w14:textId="4EDCD23A" w:rsidR="006C773D" w:rsidRDefault="006C773D" w:rsidP="006C77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263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0;margin-top:.05pt;width:548.45pt;height:69.7pt;z-index:2517391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">
                <v:textbox>
                  <w:txbxContent>
                    <w:p w14:paraId="0879DECE" w14:textId="77777777" w:rsidR="004663C6" w:rsidRDefault="004663C6" w:rsidP="004663C6">
                      <w:pPr>
                        <w:rPr>
                          <w:rFonts w:ascii="Arial" w:hAnsi="Arial" w:cs="Arial"/>
                          <w:color w:val="333333"/>
                          <w:spacing w:val="5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pacing w:val="5"/>
                          <w:sz w:val="21"/>
                          <w:szCs w:val="21"/>
                          <w:shd w:val="clear" w:color="auto" w:fill="FFFFFF"/>
                        </w:rPr>
                        <w:t>“Anyone who has ever had any sexual contact is at risk of getting HPV. It doesn’t matter what kind of sex that is – penetrative, oral, touching or sharing sex toys – or who you have it with.”</w:t>
                      </w:r>
                    </w:p>
                    <w:p w14:paraId="46652F3F" w14:textId="77777777" w:rsidR="004663C6" w:rsidRPr="00A026F7" w:rsidRDefault="004663C6" w:rsidP="004663C6">
                      <w:pPr>
                        <w:rPr>
                          <w:rFonts w:ascii="Arial" w:hAnsi="Arial" w:cs="Arial"/>
                          <w:color w:val="333333"/>
                          <w:spacing w:val="5"/>
                          <w:sz w:val="21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pacing w:val="5"/>
                          <w:sz w:val="21"/>
                          <w:szCs w:val="21"/>
                          <w:shd w:val="clear" w:color="auto" w:fill="FFFFFF"/>
                        </w:rPr>
                        <w:t xml:space="preserve">if a person has not had any kind of sexual contact, they would be at low risk of getting HPV. However, </w:t>
                      </w:r>
                      <w:r>
                        <w:t>“Low risk” does not mean “no risk”.</w:t>
                      </w:r>
                    </w:p>
                    <w:p w14:paraId="4EC537E5" w14:textId="4EDCD23A" w:rsidR="006C773D" w:rsidRDefault="006C773D" w:rsidP="006C773D"/>
                  </w:txbxContent>
                </v:textbox>
                <w10:wrap type="square" anchorx="margin"/>
              </v:shape>
            </w:pict>
          </mc:Fallback>
        </mc:AlternateContent>
      </w:r>
      <w:r w:rsidR="009602E0">
        <w:t xml:space="preserve">Please detail the </w:t>
      </w:r>
      <w:r w:rsidR="00D9766B">
        <w:t xml:space="preserve">methods used to communicate and </w:t>
      </w:r>
      <w:r w:rsidR="009602E0">
        <w:t>what they said or did to demonstrate the</w:t>
      </w:r>
      <w:r w:rsidR="0007694B">
        <w:t>ir</w:t>
      </w:r>
      <w:r w:rsidR="009602E0">
        <w:t xml:space="preserve"> level of understanding</w:t>
      </w:r>
      <w:r w:rsidR="000D5FA8">
        <w:t xml:space="preserve">. Also note </w:t>
      </w:r>
      <w:r w:rsidR="00D9766B">
        <w:t xml:space="preserve">whether </w:t>
      </w:r>
      <w:r w:rsidR="0007003C">
        <w:t xml:space="preserve">the </w:t>
      </w:r>
      <w:r w:rsidR="009602E0">
        <w:t xml:space="preserve">people who know them well think that </w:t>
      </w:r>
      <w:r w:rsidR="0007003C">
        <w:t xml:space="preserve">something </w:t>
      </w:r>
      <w:r w:rsidR="00D9766B">
        <w:t>more can be done</w:t>
      </w:r>
      <w:r w:rsidR="009602E0">
        <w:t>,</w:t>
      </w:r>
      <w:r w:rsidR="00D9766B">
        <w:t xml:space="preserve"> over time</w:t>
      </w:r>
      <w:r w:rsidR="009602E0">
        <w:t>,</w:t>
      </w:r>
      <w:r w:rsidR="00D9766B">
        <w:t xml:space="preserve"> to enable </w:t>
      </w:r>
      <w:r w:rsidR="009602E0">
        <w:t xml:space="preserve">better </w:t>
      </w:r>
      <w:r w:rsidR="00D9766B">
        <w:t>understanding</w:t>
      </w:r>
      <w:r w:rsidR="002B76B9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B76B9" w14:paraId="0F98DE86" w14:textId="77777777" w:rsidTr="00831A61">
        <w:trPr>
          <w:trHeight w:val="2353"/>
        </w:trPr>
        <w:tc>
          <w:tcPr>
            <w:tcW w:w="10790" w:type="dxa"/>
          </w:tcPr>
          <w:p w14:paraId="223CBFDA" w14:textId="77777777" w:rsidR="002B76B9" w:rsidRDefault="002B76B9" w:rsidP="00D9766B"/>
        </w:tc>
      </w:tr>
    </w:tbl>
    <w:p w14:paraId="2EAD5144" w14:textId="412DB644" w:rsidR="002B76B9" w:rsidRDefault="002B76B9" w:rsidP="00D9766B"/>
    <w:p w14:paraId="4FE35D6E" w14:textId="5B2CAD79" w:rsidR="00422BBB" w:rsidRDefault="00DD7E32" w:rsidP="00422BBB">
      <w:r>
        <w:t>From this information</w:t>
      </w:r>
      <w:r w:rsidR="009602E0">
        <w:t xml:space="preserve"> and discussion with the person and the people who support them</w:t>
      </w:r>
      <w:r w:rsidR="000D5FA8">
        <w:t>,</w:t>
      </w:r>
      <w:r w:rsidR="009602E0">
        <w:t xml:space="preserve"> did the health professional [screener] consider that they had </w:t>
      </w:r>
      <w:r w:rsidR="00422BBB">
        <w:t>Capacity to Consent</w:t>
      </w:r>
      <w:r>
        <w:t xml:space="preserve"> </w:t>
      </w:r>
    </w:p>
    <w:p w14:paraId="5FBABECE" w14:textId="77777777" w:rsidR="009E687E" w:rsidRPr="00AA4A1B" w:rsidRDefault="009E687E" w:rsidP="009E687E">
      <w:pPr>
        <w:pStyle w:val="ListParagraph"/>
        <w:contextualSpacing w:val="0"/>
        <w:rPr>
          <w:rFonts w:asciiTheme="minorHAnsi" w:eastAsia="Times New Roman" w:hAnsiTheme="minorHAnsi"/>
        </w:rPr>
      </w:pPr>
      <w:r w:rsidRPr="00AA4A1B">
        <w:rPr>
          <w:rFonts w:asciiTheme="minorHAnsi" w:eastAsia="Times New Roman" w:hAnsiTheme="minorHAnsi"/>
        </w:rPr>
        <w:t xml:space="preserve">Yes       </w:t>
      </w:r>
      <w:sdt>
        <w:sdtPr>
          <w:rPr>
            <w:rFonts w:asciiTheme="minorHAnsi" w:eastAsia="Times New Roman" w:hAnsiTheme="minorHAnsi"/>
          </w:rPr>
          <w:id w:val="-157620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AA4A1B">
        <w:rPr>
          <w:rFonts w:asciiTheme="minorHAnsi" w:eastAsia="Times New Roman" w:hAnsiTheme="minorHAnsi"/>
        </w:rPr>
        <w:t xml:space="preserve">                                     No</w:t>
      </w:r>
      <w:r>
        <w:rPr>
          <w:rFonts w:asciiTheme="minorHAnsi" w:eastAsia="Times New Roman" w:hAnsiTheme="minorHAnsi"/>
        </w:rPr>
        <w:t xml:space="preserve">   </w:t>
      </w:r>
      <w:sdt>
        <w:sdtPr>
          <w:rPr>
            <w:rFonts w:asciiTheme="minorHAnsi" w:eastAsia="Times New Roman" w:hAnsiTheme="minorHAnsi"/>
          </w:rPr>
          <w:id w:val="-138139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750D3A3" w14:textId="77777777" w:rsidR="00422BBB" w:rsidRDefault="00422BBB" w:rsidP="00422BBB"/>
    <w:p w14:paraId="1174D52D" w14:textId="1216A8B1" w:rsidR="0007003C" w:rsidRDefault="00422BBB" w:rsidP="00422BBB">
      <w:pPr>
        <w:rPr>
          <w:b/>
          <w:bCs/>
        </w:rPr>
      </w:pPr>
      <w:r w:rsidRPr="004663C6">
        <w:rPr>
          <w:b/>
          <w:bCs/>
        </w:rPr>
        <w:t xml:space="preserve">IF YES </w:t>
      </w:r>
    </w:p>
    <w:p w14:paraId="439D02CA" w14:textId="6357A32B" w:rsidR="0007003C" w:rsidRDefault="009602E0" w:rsidP="0007003C">
      <w:pPr>
        <w:pStyle w:val="ListParagraph"/>
        <w:numPr>
          <w:ilvl w:val="0"/>
          <w:numId w:val="10"/>
        </w:numPr>
        <w:ind w:left="709" w:hanging="283"/>
      </w:pPr>
      <w:r w:rsidRPr="009602E0">
        <w:t xml:space="preserve">Discuss </w:t>
      </w:r>
      <w:r w:rsidR="000D5FA8">
        <w:t xml:space="preserve">and </w:t>
      </w:r>
      <w:r w:rsidR="000D5FA8" w:rsidRPr="00972671">
        <w:t>use tools</w:t>
      </w:r>
      <w:r w:rsidR="00972671">
        <w:t xml:space="preserve"> </w:t>
      </w:r>
      <w:r w:rsidR="00972671" w:rsidRPr="0007003C">
        <w:rPr>
          <w:b/>
          <w:bCs/>
        </w:rPr>
        <w:t>[see bottom of form]</w:t>
      </w:r>
      <w:r w:rsidR="00972671">
        <w:t xml:space="preserve"> </w:t>
      </w:r>
      <w:r w:rsidR="000D5FA8">
        <w:t xml:space="preserve"> </w:t>
      </w:r>
      <w:r w:rsidRPr="009602E0">
        <w:t xml:space="preserve">and plan </w:t>
      </w:r>
      <w:r w:rsidR="00422BBB" w:rsidRPr="009602E0">
        <w:t xml:space="preserve">steps / </w:t>
      </w:r>
      <w:hyperlink r:id="rId11" w:history="1">
        <w:r w:rsidR="00422BBB" w:rsidRPr="0007003C">
          <w:rPr>
            <w:rStyle w:val="Hyperlink"/>
            <w:color w:val="auto"/>
          </w:rPr>
          <w:t>reasonable adjustments</w:t>
        </w:r>
      </w:hyperlink>
      <w:r w:rsidR="00422BBB" w:rsidRPr="00FF006A">
        <w:t xml:space="preserve"> </w:t>
      </w:r>
      <w:r w:rsidRPr="009602E0">
        <w:t>needed</w:t>
      </w:r>
      <w:r w:rsidR="00422BBB" w:rsidRPr="009602E0">
        <w:t xml:space="preserve"> </w:t>
      </w:r>
      <w:r w:rsidRPr="009602E0">
        <w:t>for successful screening</w:t>
      </w:r>
      <w:r w:rsidR="0007003C">
        <w:t>.</w:t>
      </w:r>
    </w:p>
    <w:p w14:paraId="2510EDEF" w14:textId="4A435201" w:rsidR="00AA6D27" w:rsidRPr="00831A61" w:rsidRDefault="0007003C" w:rsidP="00422BBB">
      <w:pPr>
        <w:pStyle w:val="ListParagraph"/>
        <w:numPr>
          <w:ilvl w:val="0"/>
          <w:numId w:val="10"/>
        </w:numPr>
        <w:ind w:left="709" w:hanging="339"/>
        <w:rPr>
          <w:b/>
          <w:bCs/>
        </w:rPr>
      </w:pPr>
      <w:r w:rsidRPr="0007694B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71D24EAE" wp14:editId="5F70B66E">
                <wp:simplePos x="0" y="0"/>
                <wp:positionH relativeFrom="margin">
                  <wp:align>left</wp:align>
                </wp:positionH>
                <wp:positionV relativeFrom="paragraph">
                  <wp:posOffset>630555</wp:posOffset>
                </wp:positionV>
                <wp:extent cx="6870065" cy="1117600"/>
                <wp:effectExtent l="0" t="0" r="26035" b="25400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06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D0214" w14:textId="7ED2CF6B" w:rsidR="0007694B" w:rsidRDefault="000769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24EAE" id="_x0000_s1027" type="#_x0000_t202" alt="&quot;&quot;" style="position:absolute;left:0;text-align:left;margin-left:0;margin-top:49.65pt;width:540.95pt;height:88pt;z-index:2517411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">
                <v:textbox>
                  <w:txbxContent>
                    <w:p w14:paraId="011D0214" w14:textId="7ED2CF6B" w:rsidR="0007694B" w:rsidRDefault="0007694B"/>
                  </w:txbxContent>
                </v:textbox>
                <w10:wrap type="square" anchorx="margin"/>
              </v:shape>
            </w:pict>
          </mc:Fallback>
        </mc:AlternateContent>
      </w:r>
      <w:r>
        <w:t>F</w:t>
      </w:r>
      <w:r w:rsidR="009602E0" w:rsidRPr="009602E0">
        <w:t>ollowing screening</w:t>
      </w:r>
      <w:r w:rsidR="000D5FA8">
        <w:t>,</w:t>
      </w:r>
      <w:r w:rsidR="009602E0" w:rsidRPr="009602E0">
        <w:t xml:space="preserve"> detail here the step / reasonable adjustments</w:t>
      </w:r>
      <w:r w:rsidR="00422BBB" w:rsidRPr="009602E0">
        <w:t xml:space="preserve"> t</w:t>
      </w:r>
      <w:r w:rsidR="009602E0" w:rsidRPr="009602E0">
        <w:t>hat</w:t>
      </w:r>
      <w:r w:rsidR="00422BBB" w:rsidRPr="009602E0">
        <w:t xml:space="preserve"> </w:t>
      </w:r>
      <w:r w:rsidR="00AA6D27" w:rsidRPr="009602E0">
        <w:t xml:space="preserve">enable </w:t>
      </w:r>
      <w:r w:rsidR="009602E0" w:rsidRPr="009602E0">
        <w:t xml:space="preserve">successful </w:t>
      </w:r>
      <w:r w:rsidR="00AA6D27" w:rsidRPr="009602E0">
        <w:t xml:space="preserve">screening </w:t>
      </w:r>
      <w:r w:rsidR="009602E0" w:rsidRPr="009602E0">
        <w:t xml:space="preserve">[for future use] </w:t>
      </w:r>
      <w:r w:rsidR="00AA6D27" w:rsidRPr="009602E0">
        <w:t>or</w:t>
      </w:r>
      <w:r w:rsidR="00422BBB" w:rsidRPr="009602E0">
        <w:t xml:space="preserve"> </w:t>
      </w:r>
      <w:r w:rsidR="009602E0" w:rsidRPr="009602E0">
        <w:t xml:space="preserve">if screening was not achievable then </w:t>
      </w:r>
      <w:r w:rsidR="00422BBB" w:rsidRPr="009602E0">
        <w:t xml:space="preserve">detail whether they </w:t>
      </w:r>
      <w:r w:rsidR="009602E0" w:rsidRPr="009602E0">
        <w:t>have requested to be</w:t>
      </w:r>
      <w:r w:rsidR="00422BBB" w:rsidRPr="009602E0">
        <w:t xml:space="preserve"> </w:t>
      </w:r>
      <w:r w:rsidR="00385EDD" w:rsidRPr="009602E0">
        <w:t>exemption</w:t>
      </w:r>
      <w:r w:rsidR="00422BBB" w:rsidRPr="009602E0">
        <w:t xml:space="preserve"> </w:t>
      </w:r>
      <w:r w:rsidR="009602E0" w:rsidRPr="009602E0">
        <w:t xml:space="preserve">coded </w:t>
      </w:r>
      <w:r w:rsidR="00422BBB" w:rsidRPr="009602E0">
        <w:t xml:space="preserve">permanently or </w:t>
      </w:r>
      <w:r w:rsidR="009602E0" w:rsidRPr="009602E0">
        <w:t xml:space="preserve">whether it has been agreed to </w:t>
      </w:r>
      <w:r w:rsidR="00422BBB" w:rsidRPr="009602E0">
        <w:t xml:space="preserve">revisited </w:t>
      </w:r>
      <w:r w:rsidR="009602E0" w:rsidRPr="009602E0">
        <w:t>[</w:t>
      </w:r>
      <w:r w:rsidR="00422BBB" w:rsidRPr="009602E0">
        <w:t>in a timeframe.</w:t>
      </w:r>
      <w:r w:rsidR="009602E0" w:rsidRPr="009602E0">
        <w:t>]</w:t>
      </w:r>
    </w:p>
    <w:p w14:paraId="5A020A78" w14:textId="77777777" w:rsidR="0007003C" w:rsidRDefault="00422BBB" w:rsidP="00422BBB">
      <w:pPr>
        <w:rPr>
          <w:b/>
          <w:bCs/>
        </w:rPr>
      </w:pPr>
      <w:r w:rsidRPr="004663C6">
        <w:rPr>
          <w:b/>
          <w:bCs/>
        </w:rPr>
        <w:t xml:space="preserve">If NO </w:t>
      </w:r>
    </w:p>
    <w:p w14:paraId="6B060F71" w14:textId="3A1F2128" w:rsidR="0007003C" w:rsidRDefault="0008288C" w:rsidP="0007003C">
      <w:pPr>
        <w:pStyle w:val="ListParagraph"/>
        <w:numPr>
          <w:ilvl w:val="0"/>
          <w:numId w:val="11"/>
        </w:numPr>
      </w:pPr>
      <w:r w:rsidRPr="002B7389">
        <w:t>Then make a</w:t>
      </w:r>
      <w:r w:rsidR="00422BBB" w:rsidRPr="002B7389">
        <w:t xml:space="preserve"> best interest decision</w:t>
      </w:r>
      <w:r w:rsidRPr="002B7389">
        <w:t xml:space="preserve"> through discussion with people who know the person well. </w:t>
      </w:r>
    </w:p>
    <w:p w14:paraId="15DF7628" w14:textId="77777777" w:rsidR="0007003C" w:rsidRDefault="0008288C" w:rsidP="0007003C">
      <w:pPr>
        <w:pStyle w:val="ListParagraph"/>
        <w:numPr>
          <w:ilvl w:val="0"/>
          <w:numId w:val="12"/>
        </w:numPr>
      </w:pPr>
      <w:r w:rsidRPr="002B7389">
        <w:t xml:space="preserve">If </w:t>
      </w:r>
      <w:proofErr w:type="spellStart"/>
      <w:r w:rsidRPr="002B7389">
        <w:t>the</w:t>
      </w:r>
      <w:proofErr w:type="spellEnd"/>
      <w:r w:rsidRPr="002B7389">
        <w:t xml:space="preserve"> do not have </w:t>
      </w:r>
      <w:proofErr w:type="gramStart"/>
      <w:r w:rsidRPr="002B7389">
        <w:t>capacity</w:t>
      </w:r>
      <w:proofErr w:type="gramEnd"/>
      <w:r w:rsidRPr="002B7389">
        <w:t xml:space="preserve"> it is highly unlikely to be in their best interest to put them through such and invasive procedure as a preemptive procedure as the risk of lasting emotional distress is likely to outweigh the risk of them having</w:t>
      </w:r>
      <w:r w:rsidR="00FF1AA4">
        <w:t xml:space="preserve"> </w:t>
      </w:r>
      <w:r w:rsidRPr="002B7389">
        <w:t>undiagnosed cervica</w:t>
      </w:r>
      <w:r w:rsidR="009602E0" w:rsidRPr="002B7389">
        <w:t>l</w:t>
      </w:r>
      <w:r w:rsidRPr="002B7389">
        <w:t xml:space="preserve"> cancer. </w:t>
      </w:r>
    </w:p>
    <w:p w14:paraId="279A09C2" w14:textId="01CC4E2B" w:rsidR="009602E0" w:rsidRPr="002B7389" w:rsidRDefault="0007003C" w:rsidP="0007003C">
      <w:pPr>
        <w:pStyle w:val="ListParagraph"/>
        <w:numPr>
          <w:ilvl w:val="0"/>
          <w:numId w:val="12"/>
        </w:numPr>
      </w:pPr>
      <w:r>
        <w:t>This</w:t>
      </w:r>
      <w:r w:rsidR="0008288C" w:rsidRPr="002B7389">
        <w:t xml:space="preserve"> decision </w:t>
      </w:r>
      <w:proofErr w:type="gramStart"/>
      <w:r>
        <w:t>MUST</w:t>
      </w:r>
      <w:r w:rsidR="0008288C" w:rsidRPr="002B7389">
        <w:t xml:space="preserve">  be</w:t>
      </w:r>
      <w:proofErr w:type="gramEnd"/>
      <w:r w:rsidR="0008288C" w:rsidRPr="002B7389">
        <w:t xml:space="preserve"> made on an individual bases </w:t>
      </w:r>
      <w:r>
        <w:t>though, because</w:t>
      </w:r>
      <w:r w:rsidR="0008288C" w:rsidRPr="002B7389">
        <w:t xml:space="preserve"> it may be felt</w:t>
      </w:r>
      <w:r w:rsidR="009602E0" w:rsidRPr="002B7389">
        <w:t xml:space="preserve"> by </w:t>
      </w:r>
      <w:r>
        <w:t xml:space="preserve">the </w:t>
      </w:r>
      <w:r w:rsidR="009602E0" w:rsidRPr="002B7389">
        <w:t xml:space="preserve">people who know them well, </w:t>
      </w:r>
      <w:r w:rsidR="0008288C" w:rsidRPr="002B7389">
        <w:t xml:space="preserve"> that they will tolerate the procedure</w:t>
      </w:r>
      <w:r w:rsidR="009602E0" w:rsidRPr="002B7389">
        <w:t xml:space="preserve"> without it causing lasting distress. </w:t>
      </w:r>
    </w:p>
    <w:p w14:paraId="396AA82D" w14:textId="6ED7CCFC" w:rsidR="009602E0" w:rsidRPr="002B7389" w:rsidRDefault="0008288C" w:rsidP="0007003C">
      <w:pPr>
        <w:pStyle w:val="ListParagraph"/>
        <w:numPr>
          <w:ilvl w:val="0"/>
          <w:numId w:val="11"/>
        </w:numPr>
      </w:pPr>
      <w:r w:rsidRPr="002B7389">
        <w:t xml:space="preserve">IF it is NOT in their best interest to proceed then consider what is in their best interest to reduce the risk of undiagnosed cervical cancer </w:t>
      </w:r>
    </w:p>
    <w:p w14:paraId="1DC9A9A9" w14:textId="7895A056" w:rsidR="0007694B" w:rsidRPr="002B7389" w:rsidRDefault="0007694B" w:rsidP="00422BBB">
      <w:pPr>
        <w:rPr>
          <w:rFonts w:asciiTheme="majorHAnsi" w:hAnsiTheme="majorHAnsi"/>
        </w:rPr>
      </w:pPr>
      <w:proofErr w:type="spellStart"/>
      <w:r w:rsidRPr="002B7389">
        <w:t>E</w:t>
      </w:r>
      <w:r w:rsidR="0008288C" w:rsidRPr="002B7389">
        <w:t>g</w:t>
      </w:r>
      <w:proofErr w:type="spellEnd"/>
    </w:p>
    <w:p w14:paraId="6459D063" w14:textId="6B97133B" w:rsidR="009602E0" w:rsidRPr="002B7389" w:rsidRDefault="0008288C" w:rsidP="0007694B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2B7389">
        <w:rPr>
          <w:rFonts w:asciiTheme="majorHAnsi" w:hAnsiTheme="majorHAnsi"/>
          <w:sz w:val="22"/>
          <w:szCs w:val="22"/>
        </w:rPr>
        <w:t>Giving the HPV vaccine outside of the guideline parameters if they have not already received it</w:t>
      </w:r>
      <w:r w:rsidR="009602E0" w:rsidRPr="002B7389">
        <w:rPr>
          <w:rFonts w:asciiTheme="majorHAnsi" w:hAnsiTheme="majorHAnsi"/>
          <w:sz w:val="22"/>
          <w:szCs w:val="22"/>
        </w:rPr>
        <w:t>?</w:t>
      </w:r>
    </w:p>
    <w:p w14:paraId="4F75EFDE" w14:textId="6AA457B4" w:rsidR="009602E0" w:rsidRPr="002B7389" w:rsidRDefault="0007694B" w:rsidP="0007694B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2B7389">
        <w:rPr>
          <w:rFonts w:asciiTheme="majorHAnsi" w:hAnsiTheme="majorHAnsi"/>
          <w:sz w:val="22"/>
          <w:szCs w:val="22"/>
        </w:rPr>
        <w:t>G</w:t>
      </w:r>
      <w:r w:rsidR="0008288C" w:rsidRPr="002B7389">
        <w:rPr>
          <w:rFonts w:asciiTheme="majorHAnsi" w:hAnsiTheme="majorHAnsi"/>
          <w:sz w:val="22"/>
          <w:szCs w:val="22"/>
        </w:rPr>
        <w:t xml:space="preserve">iving the </w:t>
      </w:r>
      <w:hyperlink r:id="rId12" w:history="1">
        <w:proofErr w:type="spellStart"/>
        <w:r w:rsidR="0008288C" w:rsidRPr="0024675E">
          <w:rPr>
            <w:rStyle w:val="Hyperlink"/>
            <w:rFonts w:asciiTheme="majorHAnsi" w:hAnsiTheme="majorHAnsi"/>
            <w:color w:val="auto"/>
            <w:sz w:val="22"/>
            <w:szCs w:val="22"/>
          </w:rPr>
          <w:t>easyread</w:t>
        </w:r>
        <w:proofErr w:type="spellEnd"/>
        <w:r w:rsidR="0008288C" w:rsidRPr="0024675E">
          <w:rPr>
            <w:rStyle w:val="Hyperlink"/>
            <w:rFonts w:asciiTheme="majorHAnsi" w:hAnsiTheme="majorHAnsi"/>
            <w:color w:val="auto"/>
            <w:sz w:val="22"/>
            <w:szCs w:val="22"/>
          </w:rPr>
          <w:t xml:space="preserve"> on signs and symptoms</w:t>
        </w:r>
      </w:hyperlink>
      <w:r w:rsidR="0008288C" w:rsidRPr="0024675E">
        <w:rPr>
          <w:rFonts w:asciiTheme="majorHAnsi" w:hAnsiTheme="majorHAnsi"/>
          <w:sz w:val="22"/>
          <w:szCs w:val="22"/>
        </w:rPr>
        <w:t xml:space="preserve"> </w:t>
      </w:r>
      <w:r w:rsidR="0008288C" w:rsidRPr="002B7389">
        <w:rPr>
          <w:rFonts w:asciiTheme="majorHAnsi" w:hAnsiTheme="majorHAnsi"/>
          <w:sz w:val="22"/>
          <w:szCs w:val="22"/>
        </w:rPr>
        <w:t>to look out for</w:t>
      </w:r>
    </w:p>
    <w:p w14:paraId="1A2F10C6" w14:textId="085D0660" w:rsidR="009602E0" w:rsidRPr="002B7389" w:rsidRDefault="0007694B" w:rsidP="0007694B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2B7389">
        <w:rPr>
          <w:rFonts w:asciiTheme="majorHAnsi" w:hAnsiTheme="majorHAnsi"/>
          <w:sz w:val="22"/>
          <w:szCs w:val="22"/>
        </w:rPr>
        <w:t>S</w:t>
      </w:r>
      <w:r w:rsidR="0008288C" w:rsidRPr="002B7389">
        <w:rPr>
          <w:rFonts w:asciiTheme="majorHAnsi" w:hAnsiTheme="majorHAnsi"/>
          <w:sz w:val="22"/>
          <w:szCs w:val="22"/>
        </w:rPr>
        <w:t>et a review date rather than exemption code in-case circumstances change,</w:t>
      </w:r>
    </w:p>
    <w:p w14:paraId="02D9E963" w14:textId="165D2208" w:rsidR="009602E0" w:rsidRPr="002B7389" w:rsidRDefault="0007694B" w:rsidP="0007694B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2B7389">
        <w:rPr>
          <w:rFonts w:asciiTheme="majorHAnsi" w:hAnsiTheme="majorHAnsi"/>
          <w:sz w:val="22"/>
          <w:szCs w:val="22"/>
        </w:rPr>
        <w:t>C</w:t>
      </w:r>
      <w:r w:rsidR="0008288C" w:rsidRPr="002B7389">
        <w:rPr>
          <w:rFonts w:asciiTheme="majorHAnsi" w:hAnsiTheme="majorHAnsi"/>
          <w:sz w:val="22"/>
          <w:szCs w:val="22"/>
        </w:rPr>
        <w:t xml:space="preserve">onsider for </w:t>
      </w:r>
      <w:proofErr w:type="spellStart"/>
      <w:r w:rsidR="0008288C" w:rsidRPr="002B7389">
        <w:rPr>
          <w:rFonts w:asciiTheme="majorHAnsi" w:hAnsiTheme="majorHAnsi"/>
          <w:sz w:val="22"/>
          <w:szCs w:val="22"/>
        </w:rPr>
        <w:t>self swabbing</w:t>
      </w:r>
      <w:proofErr w:type="spellEnd"/>
      <w:r w:rsidR="0008288C" w:rsidRPr="002B7389">
        <w:rPr>
          <w:rFonts w:asciiTheme="majorHAnsi" w:hAnsiTheme="majorHAnsi"/>
          <w:sz w:val="22"/>
          <w:szCs w:val="22"/>
        </w:rPr>
        <w:t xml:space="preserve"> process should this become an option in the future. </w:t>
      </w:r>
    </w:p>
    <w:p w14:paraId="7E77C365" w14:textId="7E965E17" w:rsidR="009602E0" w:rsidRDefault="009602E0" w:rsidP="00422BBB">
      <w:pPr>
        <w:rPr>
          <w:b/>
          <w:bCs/>
        </w:rPr>
      </w:pPr>
    </w:p>
    <w:p w14:paraId="5683CE64" w14:textId="4DD64034" w:rsidR="00422BBB" w:rsidRPr="004663C6" w:rsidRDefault="00FF1AA4" w:rsidP="00422BBB">
      <w:pPr>
        <w:rPr>
          <w:b/>
          <w:bCs/>
        </w:rPr>
      </w:pPr>
      <w:r w:rsidRPr="0007694B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0812CA7D" wp14:editId="4E02849B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6986905" cy="965200"/>
                <wp:effectExtent l="0" t="0" r="23495" b="25400"/>
                <wp:wrapSquare wrapText="bothSides"/>
                <wp:docPr id="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6905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0659F" w14:textId="77777777" w:rsidR="002B7389" w:rsidRDefault="002B7389" w:rsidP="002B73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2CA7D" id="_x0000_s1028" type="#_x0000_t202" alt="&quot;&quot;" style="position:absolute;margin-left:0;margin-top:21.75pt;width:550.15pt;height:76pt;z-index:2517432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">
                <v:textbox>
                  <w:txbxContent>
                    <w:p w14:paraId="1380659F" w14:textId="77777777" w:rsidR="002B7389" w:rsidRDefault="002B7389" w:rsidP="002B7389"/>
                  </w:txbxContent>
                </v:textbox>
                <w10:wrap type="square" anchorx="margin"/>
              </v:shape>
            </w:pict>
          </mc:Fallback>
        </mc:AlternateContent>
      </w:r>
      <w:r w:rsidR="00422BBB" w:rsidRPr="004663C6">
        <w:rPr>
          <w:b/>
          <w:bCs/>
        </w:rPr>
        <w:t xml:space="preserve"> Detail </w:t>
      </w:r>
      <w:r w:rsidR="0008288C">
        <w:rPr>
          <w:b/>
          <w:bCs/>
        </w:rPr>
        <w:t xml:space="preserve">the </w:t>
      </w:r>
      <w:r w:rsidR="00422BBB" w:rsidRPr="004663C6">
        <w:rPr>
          <w:b/>
          <w:bCs/>
        </w:rPr>
        <w:t xml:space="preserve">decision and </w:t>
      </w:r>
      <w:r w:rsidR="0008288C">
        <w:rPr>
          <w:b/>
          <w:bCs/>
        </w:rPr>
        <w:t xml:space="preserve">who was involved in this. </w:t>
      </w:r>
    </w:p>
    <w:p w14:paraId="56B74A29" w14:textId="77777777" w:rsidR="002B7389" w:rsidRDefault="002B7389" w:rsidP="00422BBB">
      <w:pPr>
        <w:rPr>
          <w:b/>
          <w:bCs/>
        </w:rPr>
      </w:pPr>
    </w:p>
    <w:p w14:paraId="5B8F1C3F" w14:textId="2BC35C94" w:rsidR="00AA6D27" w:rsidRPr="00FF1AA4" w:rsidRDefault="00422BBB" w:rsidP="00422BBB">
      <w:pPr>
        <w:rPr>
          <w:b/>
          <w:bCs/>
        </w:rPr>
      </w:pPr>
      <w:r w:rsidRPr="004663C6">
        <w:rPr>
          <w:b/>
          <w:bCs/>
        </w:rPr>
        <w:t>What was the outcome</w:t>
      </w:r>
      <w:r w:rsidR="004663C6" w:rsidRPr="004663C6">
        <w:rPr>
          <w:b/>
          <w:bCs/>
        </w:rPr>
        <w:t>?</w:t>
      </w:r>
      <w:r w:rsidRPr="004663C6">
        <w:rPr>
          <w:b/>
          <w:bCs/>
        </w:rPr>
        <w:t xml:space="preserve"> </w:t>
      </w:r>
      <w:r w:rsidR="009602E0">
        <w:rPr>
          <w:b/>
          <w:bCs/>
        </w:rPr>
        <w:t xml:space="preserve">          Screened </w:t>
      </w:r>
      <w:r w:rsidR="000778CB">
        <w:rPr>
          <w:b/>
          <w:bCs/>
        </w:rPr>
        <w:t xml:space="preserve">      /  </w:t>
      </w:r>
      <w:r w:rsidR="009602E0">
        <w:rPr>
          <w:b/>
          <w:bCs/>
        </w:rPr>
        <w:t xml:space="preserve"> </w:t>
      </w:r>
      <w:r w:rsidR="000778CB">
        <w:rPr>
          <w:b/>
          <w:bCs/>
        </w:rPr>
        <w:t xml:space="preserve">    </w:t>
      </w:r>
      <w:r w:rsidR="009602E0">
        <w:rPr>
          <w:b/>
          <w:bCs/>
        </w:rPr>
        <w:t xml:space="preserve">Not Screened </w:t>
      </w:r>
    </w:p>
    <w:p w14:paraId="1011A434" w14:textId="2DB1D834" w:rsidR="004663C6" w:rsidRDefault="00FF1AA4" w:rsidP="004663C6">
      <w:pPr>
        <w:rPr>
          <w:b/>
          <w:bCs/>
        </w:rPr>
      </w:pPr>
      <w:r w:rsidRPr="0007694B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EF371E5" wp14:editId="74C1729B">
                <wp:simplePos x="0" y="0"/>
                <wp:positionH relativeFrom="margin">
                  <wp:posOffset>-293370</wp:posOffset>
                </wp:positionH>
                <wp:positionV relativeFrom="paragraph">
                  <wp:posOffset>381000</wp:posOffset>
                </wp:positionV>
                <wp:extent cx="7425690" cy="718820"/>
                <wp:effectExtent l="0" t="0" r="22860" b="24130"/>
                <wp:wrapSquare wrapText="bothSides"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5690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379D7" w14:textId="77777777" w:rsidR="00FF1AA4" w:rsidRDefault="00FF1AA4" w:rsidP="00FF1A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371E5" id="_x0000_s1029" type="#_x0000_t202" alt="&quot;&quot;" style="position:absolute;margin-left:-23.1pt;margin-top:30pt;width:584.7pt;height:56.6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">
                <v:textbox>
                  <w:txbxContent>
                    <w:p w14:paraId="2CD379D7" w14:textId="77777777" w:rsidR="00FF1AA4" w:rsidRDefault="00FF1AA4" w:rsidP="00FF1AA4"/>
                  </w:txbxContent>
                </v:textbox>
                <w10:wrap type="square" anchorx="margin"/>
              </v:shape>
            </w:pict>
          </mc:Fallback>
        </mc:AlternateContent>
      </w:r>
      <w:r w:rsidR="004663C6" w:rsidRPr="009D13EB">
        <w:rPr>
          <w:b/>
          <w:bCs/>
        </w:rPr>
        <w:t xml:space="preserve">What are the ongoing actions for future cervical screening? </w:t>
      </w:r>
      <w:r w:rsidR="004663C6">
        <w:rPr>
          <w:b/>
          <w:bCs/>
        </w:rPr>
        <w:t xml:space="preserve"> (</w:t>
      </w:r>
      <w:proofErr w:type="gramStart"/>
      <w:r w:rsidR="004663C6">
        <w:rPr>
          <w:b/>
          <w:bCs/>
        </w:rPr>
        <w:t>please</w:t>
      </w:r>
      <w:proofErr w:type="gramEnd"/>
      <w:r w:rsidR="004663C6">
        <w:rPr>
          <w:b/>
          <w:bCs/>
        </w:rPr>
        <w:t xml:space="preserve"> record actions</w:t>
      </w:r>
      <w:r w:rsidR="009602E0">
        <w:rPr>
          <w:b/>
          <w:bCs/>
        </w:rPr>
        <w:t xml:space="preserve"> / timeframes and reasonable adjustment requirements</w:t>
      </w:r>
      <w:r w:rsidR="004663C6">
        <w:rPr>
          <w:b/>
          <w:bCs/>
        </w:rPr>
        <w:t xml:space="preserve"> on your system)</w:t>
      </w:r>
      <w:r>
        <w:rPr>
          <w:b/>
          <w:bCs/>
        </w:rPr>
        <w:t xml:space="preserve"> </w:t>
      </w:r>
    </w:p>
    <w:p w14:paraId="4ED6ACE3" w14:textId="77777777" w:rsidR="00FF1AA4" w:rsidRDefault="00FF1AA4" w:rsidP="00422BBB"/>
    <w:p w14:paraId="0502CBF7" w14:textId="00C3569D" w:rsidR="000778CB" w:rsidRDefault="000778CB" w:rsidP="00C30DEE">
      <w:r w:rsidRPr="002B7389">
        <w:rPr>
          <w:b/>
          <w:bCs/>
        </w:rPr>
        <w:t>Exception Reported</w:t>
      </w:r>
      <w:r>
        <w:t xml:space="preserve">                           </w:t>
      </w:r>
      <w:r w:rsidRPr="00AA4A1B">
        <w:rPr>
          <w:rFonts w:eastAsia="Times New Roman"/>
        </w:rPr>
        <w:t xml:space="preserve">Yes    </w:t>
      </w:r>
      <w:sdt>
        <w:sdtPr>
          <w:rPr>
            <w:rFonts w:eastAsia="Times New Roman"/>
          </w:rPr>
          <w:id w:val="307911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[cite clinician approving </w:t>
      </w:r>
      <w:proofErr w:type="gramStart"/>
      <w:r>
        <w:t xml:space="preserve">this]   </w:t>
      </w:r>
      <w:proofErr w:type="gramEnd"/>
      <w:r>
        <w:t xml:space="preserve">                </w:t>
      </w:r>
      <w:r w:rsidRPr="00AA4A1B">
        <w:rPr>
          <w:rFonts w:eastAsia="Times New Roman"/>
        </w:rPr>
        <w:t xml:space="preserve">        No</w:t>
      </w:r>
      <w:r>
        <w:rPr>
          <w:rFonts w:eastAsia="Times New Roman"/>
        </w:rPr>
        <w:t xml:space="preserve">   </w:t>
      </w:r>
      <w:sdt>
        <w:sdtPr>
          <w:rPr>
            <w:rFonts w:eastAsia="Times New Roman"/>
          </w:rPr>
          <w:id w:val="503705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</w:t>
      </w:r>
    </w:p>
    <w:p w14:paraId="122ADEA7" w14:textId="57578531" w:rsidR="00C30DEE" w:rsidRPr="002B7389" w:rsidRDefault="00C30DEE" w:rsidP="00C30DEE">
      <w:pPr>
        <w:rPr>
          <w:b/>
          <w:bCs/>
        </w:rPr>
      </w:pPr>
      <w:r w:rsidRPr="002B7389">
        <w:rPr>
          <w:b/>
          <w:bCs/>
        </w:rPr>
        <w:t xml:space="preserve">Recommendation to be </w:t>
      </w:r>
      <w:r w:rsidR="002D695A" w:rsidRPr="002B7389">
        <w:rPr>
          <w:b/>
          <w:bCs/>
        </w:rPr>
        <w:t>reviewed.</w:t>
      </w:r>
    </w:p>
    <w:p w14:paraId="11AC555B" w14:textId="59D80471" w:rsidR="00C30DEE" w:rsidRDefault="00C30DEE" w:rsidP="00C30DEE">
      <w:r>
        <w:t>if the patient’s personal circumstances change</w:t>
      </w:r>
      <w:bookmarkStart w:id="1" w:name="_Hlk104987222"/>
      <w:r>
        <w:t xml:space="preserve">.      </w:t>
      </w:r>
      <w:r w:rsidR="002D695A" w:rsidRPr="00AA4A1B">
        <w:rPr>
          <w:rFonts w:eastAsia="Times New Roman"/>
        </w:rPr>
        <w:t xml:space="preserve">Yes       </w:t>
      </w:r>
      <w:sdt>
        <w:sdtPr>
          <w:rPr>
            <w:rFonts w:eastAsia="Times New Roman"/>
          </w:rPr>
          <w:id w:val="1176391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8CB">
            <w:rPr>
              <w:rFonts w:ascii="MS Gothic" w:eastAsia="MS Gothic" w:hAnsi="MS Gothic" w:hint="eastAsia"/>
            </w:rPr>
            <w:t>☐</w:t>
          </w:r>
        </w:sdtContent>
      </w:sdt>
      <w:bookmarkEnd w:id="1"/>
      <w:r w:rsidR="002D695A" w:rsidRPr="00AA4A1B">
        <w:rPr>
          <w:rFonts w:eastAsia="Times New Roman"/>
        </w:rPr>
        <w:t xml:space="preserve">                                     No</w:t>
      </w:r>
      <w:r w:rsidR="002D695A">
        <w:rPr>
          <w:rFonts w:eastAsia="Times New Roman"/>
        </w:rPr>
        <w:t xml:space="preserve">   </w:t>
      </w:r>
      <w:sdt>
        <w:sdtPr>
          <w:rPr>
            <w:rFonts w:eastAsia="Times New Roman"/>
          </w:rPr>
          <w:id w:val="658890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95A">
            <w:rPr>
              <w:rFonts w:ascii="MS Gothic" w:eastAsia="MS Gothic" w:hAnsi="MS Gothic" w:hint="eastAsia"/>
            </w:rPr>
            <w:t>☐</w:t>
          </w:r>
        </w:sdtContent>
      </w:sdt>
    </w:p>
    <w:p w14:paraId="1B534FBD" w14:textId="1A820CF8" w:rsidR="00C30DEE" w:rsidRDefault="002D695A" w:rsidP="00C30DEE">
      <w:r>
        <w:t>E</w:t>
      </w:r>
      <w:r w:rsidR="00C30DEE">
        <w:t xml:space="preserve">very 3 to 5 years                                                       </w:t>
      </w:r>
      <w:r>
        <w:t xml:space="preserve"> </w:t>
      </w:r>
      <w:r w:rsidRPr="00AA4A1B">
        <w:rPr>
          <w:rFonts w:eastAsia="Times New Roman"/>
        </w:rPr>
        <w:t xml:space="preserve">Yes       </w:t>
      </w:r>
      <w:sdt>
        <w:sdtPr>
          <w:rPr>
            <w:rFonts w:eastAsia="Times New Roman"/>
          </w:rPr>
          <w:id w:val="-1414551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87E">
            <w:rPr>
              <w:rFonts w:ascii="MS Gothic" w:eastAsia="MS Gothic" w:hAnsi="MS Gothic" w:hint="eastAsia"/>
            </w:rPr>
            <w:t>☐</w:t>
          </w:r>
        </w:sdtContent>
      </w:sdt>
      <w:r w:rsidRPr="00AA4A1B">
        <w:rPr>
          <w:rFonts w:eastAsia="Times New Roman"/>
        </w:rPr>
        <w:t xml:space="preserve">                                     No</w:t>
      </w:r>
      <w:r>
        <w:rPr>
          <w:rFonts w:eastAsia="Times New Roman"/>
        </w:rPr>
        <w:t xml:space="preserve">   </w:t>
      </w:r>
      <w:sdt>
        <w:sdtPr>
          <w:rPr>
            <w:rFonts w:eastAsia="Times New Roman"/>
          </w:rPr>
          <w:id w:val="-172490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                                              </w:t>
      </w:r>
      <w:r w:rsidR="00C30DEE">
        <w:t>Date ……….</w:t>
      </w:r>
    </w:p>
    <w:p w14:paraId="5F4031D2" w14:textId="000456C8" w:rsidR="00F87C62" w:rsidRDefault="0007694B" w:rsidP="00D9766B">
      <w:pPr>
        <w:rPr>
          <w:b/>
          <w:bCs/>
        </w:rPr>
      </w:pPr>
      <w:r>
        <w:t>If</w:t>
      </w:r>
      <w:r w:rsidR="00F87C62" w:rsidRPr="00F87C62">
        <w:t xml:space="preserve"> </w:t>
      </w:r>
      <w:r w:rsidR="00F87C62">
        <w:rPr>
          <w:b/>
          <w:bCs/>
        </w:rPr>
        <w:t xml:space="preserve">Self- swabbing </w:t>
      </w:r>
      <w:r w:rsidR="00F87C62" w:rsidRPr="00F87C62">
        <w:t>becomes available</w:t>
      </w:r>
      <w:r w:rsidR="00F87C62">
        <w:rPr>
          <w:b/>
          <w:bCs/>
        </w:rPr>
        <w:t xml:space="preserve">               </w:t>
      </w:r>
      <w:r w:rsidR="000778CB">
        <w:rPr>
          <w:b/>
          <w:bCs/>
        </w:rPr>
        <w:t xml:space="preserve">        </w:t>
      </w:r>
      <w:r w:rsidR="00F87C62">
        <w:rPr>
          <w:b/>
          <w:bCs/>
        </w:rPr>
        <w:t xml:space="preserve">   </w:t>
      </w:r>
      <w:r w:rsidR="002D695A" w:rsidRPr="00AA4A1B">
        <w:rPr>
          <w:rFonts w:eastAsia="Times New Roman"/>
        </w:rPr>
        <w:t xml:space="preserve">Yes       </w:t>
      </w:r>
      <w:sdt>
        <w:sdtPr>
          <w:rPr>
            <w:rFonts w:eastAsia="Times New Roman"/>
          </w:rPr>
          <w:id w:val="204840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95A">
            <w:rPr>
              <w:rFonts w:ascii="MS Gothic" w:eastAsia="MS Gothic" w:hAnsi="MS Gothic" w:hint="eastAsia"/>
            </w:rPr>
            <w:t>☐</w:t>
          </w:r>
        </w:sdtContent>
      </w:sdt>
      <w:r w:rsidR="002D695A" w:rsidRPr="00AA4A1B">
        <w:rPr>
          <w:rFonts w:eastAsia="Times New Roman"/>
        </w:rPr>
        <w:t xml:space="preserve">                                     No</w:t>
      </w:r>
      <w:r w:rsidR="002D695A">
        <w:rPr>
          <w:rFonts w:eastAsia="Times New Roman"/>
        </w:rPr>
        <w:t xml:space="preserve">   </w:t>
      </w:r>
      <w:sdt>
        <w:sdtPr>
          <w:rPr>
            <w:rFonts w:eastAsia="Times New Roman"/>
          </w:rPr>
          <w:id w:val="-1697150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695A">
            <w:rPr>
              <w:rFonts w:ascii="MS Gothic" w:eastAsia="MS Gothic" w:hAnsi="MS Gothic" w:hint="eastAsia"/>
            </w:rPr>
            <w:t>☐</w:t>
          </w:r>
        </w:sdtContent>
      </w:sdt>
    </w:p>
    <w:p w14:paraId="759F28DD" w14:textId="77777777" w:rsidR="0007694B" w:rsidRDefault="0007694B" w:rsidP="00FD35A6">
      <w:pPr>
        <w:rPr>
          <w:b/>
          <w:bCs/>
        </w:rPr>
      </w:pPr>
    </w:p>
    <w:p w14:paraId="682F2E49" w14:textId="2E50DE20" w:rsidR="00D9766B" w:rsidRDefault="00B17E9E" w:rsidP="00FD35A6">
      <w:r>
        <w:t xml:space="preserve">Name of </w:t>
      </w:r>
      <w:r w:rsidR="0007694B">
        <w:t>health professional [</w:t>
      </w:r>
      <w:proofErr w:type="gramStart"/>
      <w:r w:rsidR="0007694B">
        <w:t xml:space="preserve">Screener] </w:t>
      </w:r>
      <w:r>
        <w:t xml:space="preserve"> :</w:t>
      </w:r>
      <w:proofErr w:type="gramEnd"/>
      <w:r>
        <w:t xml:space="preserve"> </w:t>
      </w:r>
    </w:p>
    <w:p w14:paraId="6F6635F5" w14:textId="620300B8" w:rsidR="0007694B" w:rsidRDefault="0007694B" w:rsidP="00FD35A6">
      <w:r>
        <w:t>Name of others involved in this decision process and their relationship to the person:</w:t>
      </w:r>
    </w:p>
    <w:p w14:paraId="00E3BECC" w14:textId="77777777" w:rsidR="002B7389" w:rsidRDefault="002B7389" w:rsidP="00FD35A6"/>
    <w:p w14:paraId="38633D41" w14:textId="018F6E70" w:rsidR="00972671" w:rsidRDefault="00B17E9E" w:rsidP="00FD35A6">
      <w:r>
        <w:t>Dat</w:t>
      </w:r>
      <w:r w:rsidR="000778CB">
        <w:t xml:space="preserve">e </w:t>
      </w:r>
    </w:p>
    <w:p w14:paraId="0973D7B1" w14:textId="1967B555" w:rsidR="00972671" w:rsidRPr="002B7389" w:rsidRDefault="00972671" w:rsidP="00FD35A6">
      <w:pPr>
        <w:rPr>
          <w:b/>
          <w:bCs/>
          <w:sz w:val="18"/>
          <w:szCs w:val="18"/>
        </w:rPr>
      </w:pPr>
      <w:r w:rsidRPr="002B7389">
        <w:rPr>
          <w:b/>
          <w:bCs/>
          <w:sz w:val="18"/>
          <w:szCs w:val="18"/>
        </w:rPr>
        <w:t xml:space="preserve">LINKS </w:t>
      </w:r>
    </w:p>
    <w:p w14:paraId="1632063B" w14:textId="4D3C9728" w:rsidR="002B7389" w:rsidRPr="00FF006A" w:rsidRDefault="00831A61" w:rsidP="002B7389">
      <w:pPr>
        <w:pStyle w:val="ListParagraph"/>
        <w:numPr>
          <w:ilvl w:val="0"/>
          <w:numId w:val="8"/>
        </w:numPr>
        <w:rPr>
          <w:rFonts w:asciiTheme="majorHAnsi" w:hAnsiTheme="majorHAnsi"/>
          <w:sz w:val="18"/>
          <w:szCs w:val="18"/>
        </w:rPr>
      </w:pPr>
      <w:hyperlink r:id="rId13" w:history="1">
        <w:r w:rsidR="002B7389" w:rsidRPr="00FF006A">
          <w:rPr>
            <w:rStyle w:val="Hyperlink"/>
            <w:rFonts w:asciiTheme="majorHAnsi" w:hAnsiTheme="majorHAnsi"/>
            <w:color w:val="auto"/>
            <w:sz w:val="18"/>
            <w:szCs w:val="18"/>
          </w:rPr>
          <w:t>Reasonable adjustments</w:t>
        </w:r>
      </w:hyperlink>
      <w:r w:rsidR="002B7389" w:rsidRPr="00FF006A">
        <w:rPr>
          <w:rFonts w:asciiTheme="majorHAnsi" w:hAnsiTheme="majorHAnsi"/>
          <w:sz w:val="18"/>
          <w:szCs w:val="18"/>
        </w:rPr>
        <w:t xml:space="preserve"> </w:t>
      </w:r>
    </w:p>
    <w:p w14:paraId="287FC907" w14:textId="77777777" w:rsidR="002B7389" w:rsidRPr="00FF006A" w:rsidRDefault="002B7389" w:rsidP="002B7389">
      <w:pPr>
        <w:pStyle w:val="ListParagraph"/>
        <w:rPr>
          <w:rFonts w:asciiTheme="majorHAnsi" w:hAnsiTheme="majorHAnsi"/>
          <w:sz w:val="18"/>
          <w:szCs w:val="18"/>
        </w:rPr>
      </w:pPr>
    </w:p>
    <w:p w14:paraId="68F177FD" w14:textId="1084AF0F" w:rsidR="00972671" w:rsidRPr="00FF006A" w:rsidRDefault="00831A61" w:rsidP="002B7389">
      <w:pPr>
        <w:pStyle w:val="ListParagraph"/>
        <w:numPr>
          <w:ilvl w:val="0"/>
          <w:numId w:val="8"/>
        </w:numPr>
        <w:rPr>
          <w:rFonts w:asciiTheme="majorHAnsi" w:eastAsiaTheme="minorHAnsi" w:hAnsiTheme="majorHAnsi"/>
          <w:sz w:val="18"/>
          <w:szCs w:val="18"/>
        </w:rPr>
      </w:pPr>
      <w:hyperlink r:id="rId14" w:history="1">
        <w:proofErr w:type="spellStart"/>
        <w:r w:rsidR="00972671" w:rsidRPr="00FF006A">
          <w:rPr>
            <w:rStyle w:val="Hyperlink"/>
            <w:rFonts w:asciiTheme="majorHAnsi" w:eastAsia="Times New Roman" w:hAnsiTheme="majorHAnsi"/>
            <w:color w:val="auto"/>
            <w:sz w:val="18"/>
            <w:szCs w:val="18"/>
          </w:rPr>
          <w:t>EasyRead</w:t>
        </w:r>
        <w:proofErr w:type="spellEnd"/>
      </w:hyperlink>
      <w:hyperlink r:id="rId15" w:history="1">
        <w:r w:rsidR="00972671" w:rsidRPr="00FF006A">
          <w:rPr>
            <w:rStyle w:val="Hyperlink"/>
            <w:rFonts w:asciiTheme="majorHAnsi" w:eastAsia="Times New Roman" w:hAnsiTheme="majorHAnsi"/>
            <w:color w:val="auto"/>
            <w:sz w:val="18"/>
            <w:szCs w:val="18"/>
          </w:rPr>
          <w:t xml:space="preserve"> booklet: Having a smear test. What is it about? | Jo's Cervical Cancer Trust (jostrust.org.uk)</w:t>
        </w:r>
      </w:hyperlink>
    </w:p>
    <w:p w14:paraId="29A09519" w14:textId="77777777" w:rsidR="002B7389" w:rsidRPr="00FF006A" w:rsidRDefault="002B7389" w:rsidP="002B7389">
      <w:pPr>
        <w:pStyle w:val="ListParagraph"/>
        <w:rPr>
          <w:rFonts w:asciiTheme="majorHAnsi" w:eastAsiaTheme="minorHAnsi" w:hAnsiTheme="majorHAnsi"/>
          <w:sz w:val="18"/>
          <w:szCs w:val="18"/>
        </w:rPr>
      </w:pPr>
    </w:p>
    <w:p w14:paraId="12951BD3" w14:textId="3AF9355B" w:rsidR="00972671" w:rsidRPr="00FF006A" w:rsidRDefault="00831A61" w:rsidP="002B7389">
      <w:pPr>
        <w:pStyle w:val="NoSpacing"/>
        <w:numPr>
          <w:ilvl w:val="0"/>
          <w:numId w:val="8"/>
        </w:numPr>
        <w:rPr>
          <w:rFonts w:asciiTheme="majorHAnsi" w:eastAsia="Times New Roman" w:hAnsiTheme="majorHAnsi"/>
          <w:sz w:val="18"/>
          <w:szCs w:val="18"/>
        </w:rPr>
      </w:pPr>
      <w:hyperlink r:id="rId16" w:history="1">
        <w:r w:rsidR="00972671" w:rsidRPr="00FF006A">
          <w:rPr>
            <w:rStyle w:val="Hyperlink"/>
            <w:rFonts w:asciiTheme="majorHAnsi" w:eastAsia="Times New Roman" w:hAnsiTheme="majorHAnsi"/>
            <w:color w:val="auto"/>
            <w:sz w:val="18"/>
            <w:szCs w:val="18"/>
          </w:rPr>
          <w:t>Cervical Screening for people with LD</w:t>
        </w:r>
      </w:hyperlink>
    </w:p>
    <w:p w14:paraId="0580C698" w14:textId="589E6FC7" w:rsidR="002B7389" w:rsidRPr="00FF006A" w:rsidRDefault="002B7389" w:rsidP="002B7389">
      <w:pPr>
        <w:pStyle w:val="NoSpacing"/>
        <w:rPr>
          <w:rFonts w:asciiTheme="majorHAnsi" w:eastAsia="Times New Roman" w:hAnsiTheme="majorHAnsi"/>
          <w:sz w:val="18"/>
          <w:szCs w:val="18"/>
        </w:rPr>
      </w:pPr>
    </w:p>
    <w:p w14:paraId="09929B73" w14:textId="362BE683" w:rsidR="00972671" w:rsidRPr="00FF006A" w:rsidRDefault="00831A61" w:rsidP="002B7389">
      <w:pPr>
        <w:pStyle w:val="NoSpacing"/>
        <w:numPr>
          <w:ilvl w:val="0"/>
          <w:numId w:val="8"/>
        </w:numPr>
        <w:rPr>
          <w:rFonts w:asciiTheme="majorHAnsi" w:eastAsia="Times New Roman" w:hAnsiTheme="majorHAnsi"/>
          <w:sz w:val="18"/>
          <w:szCs w:val="18"/>
        </w:rPr>
      </w:pPr>
      <w:hyperlink r:id="rId17" w:history="1">
        <w:r w:rsidR="00972671" w:rsidRPr="00FF006A">
          <w:rPr>
            <w:rStyle w:val="Hyperlink"/>
            <w:rFonts w:asciiTheme="majorHAnsi" w:eastAsia="Times New Roman" w:hAnsiTheme="majorHAnsi"/>
            <w:color w:val="auto"/>
            <w:sz w:val="18"/>
            <w:szCs w:val="18"/>
          </w:rPr>
          <w:t>Paula’s Smear Test – Story Board</w:t>
        </w:r>
      </w:hyperlink>
      <w:r w:rsidR="00972671" w:rsidRPr="00FF006A">
        <w:rPr>
          <w:rFonts w:asciiTheme="majorHAnsi" w:eastAsia="Times New Roman" w:hAnsiTheme="majorHAnsi"/>
          <w:sz w:val="18"/>
          <w:szCs w:val="18"/>
        </w:rPr>
        <w:t xml:space="preserve"> </w:t>
      </w:r>
    </w:p>
    <w:p w14:paraId="2B787847" w14:textId="1A9F9E31" w:rsidR="002B7389" w:rsidRPr="00FF006A" w:rsidRDefault="002B7389" w:rsidP="002B7389">
      <w:pPr>
        <w:pStyle w:val="NoSpacing"/>
        <w:ind w:firstLine="720"/>
        <w:rPr>
          <w:rFonts w:asciiTheme="majorHAnsi" w:eastAsia="Times New Roman" w:hAnsiTheme="majorHAnsi"/>
          <w:sz w:val="18"/>
          <w:szCs w:val="18"/>
        </w:rPr>
      </w:pPr>
    </w:p>
    <w:p w14:paraId="60DCCF33" w14:textId="26F3635A" w:rsidR="00972671" w:rsidRDefault="00831A61" w:rsidP="002B7389">
      <w:pPr>
        <w:pStyle w:val="NoSpacing"/>
        <w:numPr>
          <w:ilvl w:val="0"/>
          <w:numId w:val="8"/>
        </w:numPr>
        <w:rPr>
          <w:rFonts w:asciiTheme="majorHAnsi" w:eastAsia="Times New Roman" w:hAnsiTheme="majorHAnsi"/>
          <w:sz w:val="18"/>
          <w:szCs w:val="18"/>
        </w:rPr>
      </w:pPr>
      <w:hyperlink r:id="rId18" w:history="1">
        <w:r w:rsidR="00972671" w:rsidRPr="0024675E">
          <w:rPr>
            <w:rStyle w:val="Hyperlink"/>
            <w:rFonts w:asciiTheme="majorHAnsi" w:eastAsia="Times New Roman" w:hAnsiTheme="majorHAnsi"/>
            <w:color w:val="auto"/>
            <w:sz w:val="18"/>
            <w:szCs w:val="18"/>
          </w:rPr>
          <w:t>Signs and Symptoms of Cervical Cancer</w:t>
        </w:r>
      </w:hyperlink>
      <w:r w:rsidR="00972671" w:rsidRPr="0024675E">
        <w:rPr>
          <w:rFonts w:asciiTheme="majorHAnsi" w:eastAsia="Times New Roman" w:hAnsiTheme="majorHAnsi"/>
          <w:sz w:val="18"/>
          <w:szCs w:val="18"/>
        </w:rPr>
        <w:t xml:space="preserve"> </w:t>
      </w:r>
    </w:p>
    <w:p w14:paraId="7C44EDDB" w14:textId="77777777" w:rsidR="000228E0" w:rsidRDefault="000228E0" w:rsidP="000228E0">
      <w:pPr>
        <w:pStyle w:val="ListParagraph"/>
        <w:rPr>
          <w:rFonts w:asciiTheme="majorHAnsi" w:eastAsia="Times New Roman" w:hAnsiTheme="majorHAnsi"/>
          <w:sz w:val="18"/>
          <w:szCs w:val="18"/>
        </w:rPr>
      </w:pPr>
    </w:p>
    <w:p w14:paraId="62373DA6" w14:textId="67E5466A" w:rsidR="000228E0" w:rsidRPr="0024675E" w:rsidRDefault="00831A61" w:rsidP="002B7389">
      <w:pPr>
        <w:pStyle w:val="NoSpacing"/>
        <w:numPr>
          <w:ilvl w:val="0"/>
          <w:numId w:val="8"/>
        </w:numPr>
        <w:rPr>
          <w:rFonts w:asciiTheme="majorHAnsi" w:eastAsia="Times New Roman" w:hAnsiTheme="majorHAnsi"/>
          <w:sz w:val="18"/>
          <w:szCs w:val="18"/>
        </w:rPr>
      </w:pPr>
      <w:hyperlink r:id="rId19" w:history="1">
        <w:r w:rsidR="000228E0" w:rsidRPr="000228E0">
          <w:rPr>
            <w:rStyle w:val="Hyperlink"/>
            <w:rFonts w:asciiTheme="majorHAnsi" w:eastAsia="Times New Roman" w:hAnsiTheme="majorHAnsi"/>
            <w:color w:val="262626" w:themeColor="text1" w:themeTint="D9"/>
            <w:sz w:val="18"/>
            <w:szCs w:val="18"/>
          </w:rPr>
          <w:t xml:space="preserve">Dorset NHS Love Sex and You </w:t>
        </w:r>
        <w:proofErr w:type="spellStart"/>
        <w:r w:rsidR="000228E0" w:rsidRPr="000228E0">
          <w:rPr>
            <w:rStyle w:val="Hyperlink"/>
            <w:rFonts w:asciiTheme="majorHAnsi" w:eastAsia="Times New Roman" w:hAnsiTheme="majorHAnsi"/>
            <w:color w:val="262626" w:themeColor="text1" w:themeTint="D9"/>
            <w:sz w:val="18"/>
            <w:szCs w:val="18"/>
          </w:rPr>
          <w:t>Easyread</w:t>
        </w:r>
        <w:proofErr w:type="spellEnd"/>
      </w:hyperlink>
      <w:r w:rsidR="000228E0" w:rsidRPr="000228E0">
        <w:rPr>
          <w:rFonts w:asciiTheme="majorHAnsi" w:eastAsia="Times New Roman" w:hAnsiTheme="majorHAnsi"/>
          <w:color w:val="262626" w:themeColor="text1" w:themeTint="D9"/>
          <w:sz w:val="18"/>
          <w:szCs w:val="18"/>
        </w:rPr>
        <w:t xml:space="preserve"> </w:t>
      </w:r>
    </w:p>
    <w:p w14:paraId="69417F0E" w14:textId="77777777" w:rsidR="002B7389" w:rsidRPr="000228E0" w:rsidRDefault="002B7389" w:rsidP="002B7389">
      <w:pPr>
        <w:pStyle w:val="ListParagraph"/>
        <w:rPr>
          <w:rFonts w:asciiTheme="majorHAnsi" w:eastAsia="Times New Roman" w:hAnsiTheme="majorHAnsi"/>
          <w:sz w:val="18"/>
          <w:szCs w:val="18"/>
        </w:rPr>
      </w:pPr>
    </w:p>
    <w:p w14:paraId="0349DADA" w14:textId="1F660231" w:rsidR="00BA7718" w:rsidRPr="00FF006A" w:rsidRDefault="00831A61" w:rsidP="00FD35A6">
      <w:pPr>
        <w:pStyle w:val="NoSpacing"/>
        <w:numPr>
          <w:ilvl w:val="0"/>
          <w:numId w:val="8"/>
        </w:numPr>
        <w:rPr>
          <w:rFonts w:asciiTheme="majorHAnsi" w:eastAsia="Times New Roman" w:hAnsiTheme="majorHAnsi"/>
          <w:sz w:val="20"/>
          <w:szCs w:val="20"/>
        </w:rPr>
      </w:pPr>
      <w:hyperlink r:id="rId20" w:history="1">
        <w:r w:rsidR="00BA7718" w:rsidRPr="00FF006A">
          <w:rPr>
            <w:sz w:val="20"/>
            <w:szCs w:val="20"/>
            <w:u w:val="single"/>
          </w:rPr>
          <w:t>Check it out! - YouTube</w:t>
        </w:r>
      </w:hyperlink>
    </w:p>
    <w:sectPr w:rsidR="00BA7718" w:rsidRPr="00FF006A" w:rsidSect="000D67E9">
      <w:headerReference w:type="default" r:id="rId21"/>
      <w:pgSz w:w="12240" w:h="15840"/>
      <w:pgMar w:top="360" w:right="720" w:bottom="72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FF61" w14:textId="77777777" w:rsidR="004014F3" w:rsidRDefault="004014F3" w:rsidP="001A0130">
      <w:pPr>
        <w:spacing w:after="0" w:line="240" w:lineRule="auto"/>
      </w:pPr>
      <w:r>
        <w:separator/>
      </w:r>
    </w:p>
  </w:endnote>
  <w:endnote w:type="continuationSeparator" w:id="0">
    <w:p w14:paraId="7170BBA1" w14:textId="77777777" w:rsidR="004014F3" w:rsidRDefault="004014F3" w:rsidP="001A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CE5FF" w14:textId="77777777" w:rsidR="004014F3" w:rsidRDefault="004014F3" w:rsidP="001A0130">
      <w:pPr>
        <w:spacing w:after="0" w:line="240" w:lineRule="auto"/>
      </w:pPr>
      <w:r>
        <w:separator/>
      </w:r>
    </w:p>
  </w:footnote>
  <w:footnote w:type="continuationSeparator" w:id="0">
    <w:p w14:paraId="50BB8CA6" w14:textId="77777777" w:rsidR="004014F3" w:rsidRDefault="004014F3" w:rsidP="001A0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817F" w14:textId="3F2D3ABB" w:rsidR="001A0130" w:rsidRPr="004014F3" w:rsidRDefault="002B7389" w:rsidP="004014F3">
    <w:r>
      <w:rPr>
        <w:noProof/>
      </w:rPr>
      <w:drawing>
        <wp:anchor distT="0" distB="0" distL="114300" distR="114300" simplePos="0" relativeHeight="251667456" behindDoc="1" locked="0" layoutInCell="1" allowOverlap="1" wp14:anchorId="4532E9FB" wp14:editId="254EF46F">
          <wp:simplePos x="0" y="0"/>
          <wp:positionH relativeFrom="column">
            <wp:posOffset>6038153</wp:posOffset>
          </wp:positionH>
          <wp:positionV relativeFrom="paragraph">
            <wp:posOffset>-80553</wp:posOffset>
          </wp:positionV>
          <wp:extent cx="544411" cy="227499"/>
          <wp:effectExtent l="0" t="0" r="8255" b="1270"/>
          <wp:wrapTight wrapText="bothSides">
            <wp:wrapPolygon edited="0">
              <wp:start x="0" y="0"/>
              <wp:lineTo x="0" y="19911"/>
              <wp:lineTo x="21172" y="19911"/>
              <wp:lineTo x="21172" y="0"/>
              <wp:lineTo x="0" y="0"/>
            </wp:wrapPolygon>
          </wp:wrapTight>
          <wp:docPr id="66" name="Picture 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Picture 6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411" cy="227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7A035E45" wp14:editId="6104117A">
          <wp:simplePos x="0" y="0"/>
          <wp:positionH relativeFrom="column">
            <wp:posOffset>2391124</wp:posOffset>
          </wp:positionH>
          <wp:positionV relativeFrom="paragraph">
            <wp:posOffset>-156849</wp:posOffset>
          </wp:positionV>
          <wp:extent cx="1540147" cy="433657"/>
          <wp:effectExtent l="0" t="0" r="3175" b="5080"/>
          <wp:wrapTight wrapText="bothSides">
            <wp:wrapPolygon edited="0">
              <wp:start x="0" y="0"/>
              <wp:lineTo x="0" y="20903"/>
              <wp:lineTo x="21377" y="20903"/>
              <wp:lineTo x="21377" y="0"/>
              <wp:lineTo x="0" y="0"/>
            </wp:wrapPolygon>
          </wp:wrapTight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147" cy="433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3A8B6E7" wp14:editId="741F5646">
          <wp:simplePos x="0" y="0"/>
          <wp:positionH relativeFrom="column">
            <wp:posOffset>-201721</wp:posOffset>
          </wp:positionH>
          <wp:positionV relativeFrom="paragraph">
            <wp:posOffset>-181537</wp:posOffset>
          </wp:positionV>
          <wp:extent cx="952500" cy="457200"/>
          <wp:effectExtent l="0" t="0" r="0" b="0"/>
          <wp:wrapSquare wrapText="bothSides"/>
          <wp:docPr id="2" name="Picture 2">
            <a:hlinkClick xmlns:a="http://schemas.openxmlformats.org/drawingml/2006/main" r:id="rId3" tgtFrame="_blank" tooltip="Hertfordshire County Council website"/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hlinkClick r:id="rId3" tgtFrame="_blank" tooltip="Hertfordshire County Council website"/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35A6" w:rsidRPr="004014F3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5036AC6" wp14:editId="3EEEA613">
              <wp:simplePos x="0" y="0"/>
              <wp:positionH relativeFrom="margin">
                <wp:posOffset>-179614</wp:posOffset>
              </wp:positionH>
              <wp:positionV relativeFrom="paragraph">
                <wp:posOffset>475748</wp:posOffset>
              </wp:positionV>
              <wp:extent cx="7285449" cy="9270050"/>
              <wp:effectExtent l="0" t="0" r="0" b="7620"/>
              <wp:wrapNone/>
              <wp:docPr id="26" name="Group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5449" cy="9270050"/>
                        <a:chOff x="0" y="312420"/>
                        <a:chExt cx="7287768" cy="9268994"/>
                      </a:xfrm>
                    </wpg:grpSpPr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id="{4FB03EB0-31AC-464A-A4CF-52AA945A224D}"/>
                          </a:ex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1264920"/>
                          <a:ext cx="7287768" cy="831649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21" name="Group 21"/>
                      <wpg:cNvGrpSpPr/>
                      <wpg:grpSpPr>
                        <a:xfrm>
                          <a:off x="205740" y="312420"/>
                          <a:ext cx="644436" cy="644436"/>
                          <a:chOff x="0" y="0"/>
                          <a:chExt cx="644436" cy="644436"/>
                        </a:xfrm>
                      </wpg:grpSpPr>
                      <wps:wsp>
                        <wps:cNvPr id="22" name="Oval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44436" cy="644436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alpha val="24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3" name="Group 22" descr="Icon Information Update"/>
                        <wpg:cNvGrpSpPr/>
                        <wpg:grpSpPr>
                          <a:xfrm>
                            <a:off x="144780" y="144780"/>
                            <a:ext cx="356028" cy="360000"/>
                            <a:chOff x="0" y="0"/>
                            <a:chExt cx="4138163" cy="4184332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4" name="Freeform: Shape 24"/>
                          <wps:cNvSpPr/>
                          <wps:spPr>
                            <a:xfrm>
                              <a:off x="0" y="202882"/>
                              <a:ext cx="3914775" cy="3981450"/>
                            </a:xfrm>
                            <a:custGeom>
                              <a:avLst/>
                              <a:gdLst>
                                <a:gd name="connsiteX0" fmla="*/ 3750469 w 3914775"/>
                                <a:gd name="connsiteY0" fmla="*/ 1936909 h 3981450"/>
                                <a:gd name="connsiteX1" fmla="*/ 3588544 w 3914775"/>
                                <a:gd name="connsiteY1" fmla="*/ 2098834 h 3981450"/>
                                <a:gd name="connsiteX2" fmla="*/ 3588544 w 3914775"/>
                                <a:gd name="connsiteY2" fmla="*/ 3438049 h 3981450"/>
                                <a:gd name="connsiteX3" fmla="*/ 3368516 w 3914775"/>
                                <a:gd name="connsiteY3" fmla="*/ 3655219 h 3981450"/>
                                <a:gd name="connsiteX4" fmla="*/ 552926 w 3914775"/>
                                <a:gd name="connsiteY4" fmla="*/ 3655219 h 3981450"/>
                                <a:gd name="connsiteX5" fmla="*/ 330994 w 3914775"/>
                                <a:gd name="connsiteY5" fmla="*/ 3438049 h 3981450"/>
                                <a:gd name="connsiteX6" fmla="*/ 330994 w 3914775"/>
                                <a:gd name="connsiteY6" fmla="*/ 545306 h 3981450"/>
                                <a:gd name="connsiteX7" fmla="*/ 552926 w 3914775"/>
                                <a:gd name="connsiteY7" fmla="*/ 330994 h 3981450"/>
                                <a:gd name="connsiteX8" fmla="*/ 1644491 w 3914775"/>
                                <a:gd name="connsiteY8" fmla="*/ 330994 h 3981450"/>
                                <a:gd name="connsiteX9" fmla="*/ 1806416 w 3914775"/>
                                <a:gd name="connsiteY9" fmla="*/ 169069 h 3981450"/>
                                <a:gd name="connsiteX10" fmla="*/ 1644491 w 3914775"/>
                                <a:gd name="connsiteY10" fmla="*/ 7144 h 3981450"/>
                                <a:gd name="connsiteX11" fmla="*/ 552926 w 3914775"/>
                                <a:gd name="connsiteY11" fmla="*/ 7144 h 3981450"/>
                                <a:gd name="connsiteX12" fmla="*/ 7144 w 3914775"/>
                                <a:gd name="connsiteY12" fmla="*/ 545306 h 3981450"/>
                                <a:gd name="connsiteX13" fmla="*/ 7144 w 3914775"/>
                                <a:gd name="connsiteY13" fmla="*/ 3438049 h 3981450"/>
                                <a:gd name="connsiteX14" fmla="*/ 552926 w 3914775"/>
                                <a:gd name="connsiteY14" fmla="*/ 3979069 h 3981450"/>
                                <a:gd name="connsiteX15" fmla="*/ 3368516 w 3914775"/>
                                <a:gd name="connsiteY15" fmla="*/ 3979069 h 3981450"/>
                                <a:gd name="connsiteX16" fmla="*/ 3912394 w 3914775"/>
                                <a:gd name="connsiteY16" fmla="*/ 3438049 h 3981450"/>
                                <a:gd name="connsiteX17" fmla="*/ 3912394 w 3914775"/>
                                <a:gd name="connsiteY17" fmla="*/ 2098834 h 3981450"/>
                                <a:gd name="connsiteX18" fmla="*/ 3750469 w 3914775"/>
                                <a:gd name="connsiteY18" fmla="*/ 1936909 h 39814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</a:cxnLst>
                              <a:rect l="l" t="t" r="r" b="b"/>
                              <a:pathLst>
                                <a:path w="3914775" h="3981450">
                                  <a:moveTo>
                                    <a:pt x="3750469" y="1936909"/>
                                  </a:moveTo>
                                  <a:cubicBezTo>
                                    <a:pt x="3660934" y="1936909"/>
                                    <a:pt x="3588544" y="2009299"/>
                                    <a:pt x="3588544" y="2098834"/>
                                  </a:cubicBezTo>
                                  <a:lnTo>
                                    <a:pt x="3588544" y="3438049"/>
                                  </a:lnTo>
                                  <a:cubicBezTo>
                                    <a:pt x="3588544" y="3559016"/>
                                    <a:pt x="3488531" y="3655219"/>
                                    <a:pt x="3368516" y="3655219"/>
                                  </a:cubicBezTo>
                                  <a:lnTo>
                                    <a:pt x="552926" y="3655219"/>
                                  </a:lnTo>
                                  <a:cubicBezTo>
                                    <a:pt x="431959" y="3655219"/>
                                    <a:pt x="330994" y="3559016"/>
                                    <a:pt x="330994" y="3438049"/>
                                  </a:cubicBezTo>
                                  <a:lnTo>
                                    <a:pt x="330994" y="545306"/>
                                  </a:lnTo>
                                  <a:cubicBezTo>
                                    <a:pt x="330994" y="424339"/>
                                    <a:pt x="431959" y="330994"/>
                                    <a:pt x="552926" y="330994"/>
                                  </a:cubicBezTo>
                                  <a:lnTo>
                                    <a:pt x="1644491" y="330994"/>
                                  </a:lnTo>
                                  <a:cubicBezTo>
                                    <a:pt x="1734026" y="330994"/>
                                    <a:pt x="1806416" y="258604"/>
                                    <a:pt x="1806416" y="169069"/>
                                  </a:cubicBezTo>
                                  <a:cubicBezTo>
                                    <a:pt x="1806416" y="79534"/>
                                    <a:pt x="1734026" y="7144"/>
                                    <a:pt x="1644491" y="7144"/>
                                  </a:cubicBezTo>
                                  <a:lnTo>
                                    <a:pt x="552926" y="7144"/>
                                  </a:lnTo>
                                  <a:cubicBezTo>
                                    <a:pt x="253841" y="7144"/>
                                    <a:pt x="7144" y="246221"/>
                                    <a:pt x="7144" y="545306"/>
                                  </a:cubicBezTo>
                                  <a:lnTo>
                                    <a:pt x="7144" y="3438049"/>
                                  </a:lnTo>
                                  <a:cubicBezTo>
                                    <a:pt x="7144" y="3737134"/>
                                    <a:pt x="253841" y="3979069"/>
                                    <a:pt x="552926" y="3979069"/>
                                  </a:cubicBezTo>
                                  <a:lnTo>
                                    <a:pt x="3368516" y="3979069"/>
                                  </a:lnTo>
                                  <a:cubicBezTo>
                                    <a:pt x="3667601" y="3979069"/>
                                    <a:pt x="3912394" y="3738086"/>
                                    <a:pt x="3912394" y="3438049"/>
                                  </a:cubicBezTo>
                                  <a:lnTo>
                                    <a:pt x="3912394" y="2098834"/>
                                  </a:lnTo>
                                  <a:cubicBezTo>
                                    <a:pt x="3912394" y="2010251"/>
                                    <a:pt x="3840004" y="1936909"/>
                                    <a:pt x="3750469" y="1936909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Freeform: Shape 25"/>
                          <wps:cNvSpPr/>
                          <wps:spPr>
                            <a:xfrm>
                              <a:off x="1271138" y="0"/>
                              <a:ext cx="2867025" cy="2895600"/>
                            </a:xfrm>
                            <a:custGeom>
                              <a:avLst/>
                              <a:gdLst>
                                <a:gd name="connsiteX0" fmla="*/ 2471711 w 2867025"/>
                                <a:gd name="connsiteY0" fmla="*/ 141446 h 2895600"/>
                                <a:gd name="connsiteX1" fmla="*/ 2154528 w 2867025"/>
                                <a:gd name="connsiteY1" fmla="*/ 7144 h 2895600"/>
                                <a:gd name="connsiteX2" fmla="*/ 1836393 w 2867025"/>
                                <a:gd name="connsiteY2" fmla="*/ 138589 h 2895600"/>
                                <a:gd name="connsiteX3" fmla="*/ 380973 w 2867025"/>
                                <a:gd name="connsiteY3" fmla="*/ 1594009 h 2895600"/>
                                <a:gd name="connsiteX4" fmla="*/ 266673 w 2867025"/>
                                <a:gd name="connsiteY4" fmla="*/ 1789271 h 2895600"/>
                                <a:gd name="connsiteX5" fmla="*/ 13308 w 2867025"/>
                                <a:gd name="connsiteY5" fmla="*/ 2686526 h 2895600"/>
                                <a:gd name="connsiteX6" fmla="*/ 56171 w 2867025"/>
                                <a:gd name="connsiteY6" fmla="*/ 2846546 h 2895600"/>
                                <a:gd name="connsiteX7" fmla="*/ 169518 w 2867025"/>
                                <a:gd name="connsiteY7" fmla="*/ 2892266 h 2895600"/>
                                <a:gd name="connsiteX8" fmla="*/ 217143 w 2867025"/>
                                <a:gd name="connsiteY8" fmla="*/ 2884646 h 2895600"/>
                                <a:gd name="connsiteX9" fmla="*/ 1089633 w 2867025"/>
                                <a:gd name="connsiteY9" fmla="*/ 2616041 h 2895600"/>
                                <a:gd name="connsiteX10" fmla="*/ 1274418 w 2867025"/>
                                <a:gd name="connsiteY10" fmla="*/ 2504599 h 2895600"/>
                                <a:gd name="connsiteX11" fmla="*/ 1274418 w 2867025"/>
                                <a:gd name="connsiteY11" fmla="*/ 2504599 h 2895600"/>
                                <a:gd name="connsiteX12" fmla="*/ 2735553 w 2867025"/>
                                <a:gd name="connsiteY12" fmla="*/ 1043464 h 2895600"/>
                                <a:gd name="connsiteX13" fmla="*/ 2738411 w 2867025"/>
                                <a:gd name="connsiteY13" fmla="*/ 412909 h 2895600"/>
                                <a:gd name="connsiteX14" fmla="*/ 2471711 w 2867025"/>
                                <a:gd name="connsiteY14" fmla="*/ 141446 h 2895600"/>
                                <a:gd name="connsiteX15" fmla="*/ 1747811 w 2867025"/>
                                <a:gd name="connsiteY15" fmla="*/ 685324 h 2895600"/>
                                <a:gd name="connsiteX16" fmla="*/ 2187866 w 2867025"/>
                                <a:gd name="connsiteY16" fmla="*/ 1134904 h 2895600"/>
                                <a:gd name="connsiteX17" fmla="*/ 2080233 w 2867025"/>
                                <a:gd name="connsiteY17" fmla="*/ 1242536 h 2895600"/>
                                <a:gd name="connsiteX18" fmla="*/ 1640178 w 2867025"/>
                                <a:gd name="connsiteY18" fmla="*/ 792956 h 2895600"/>
                                <a:gd name="connsiteX19" fmla="*/ 1747811 w 2867025"/>
                                <a:gd name="connsiteY19" fmla="*/ 685324 h 2895600"/>
                                <a:gd name="connsiteX20" fmla="*/ 1044866 w 2867025"/>
                                <a:gd name="connsiteY20" fmla="*/ 2276951 h 2895600"/>
                                <a:gd name="connsiteX21" fmla="*/ 993431 w 2867025"/>
                                <a:gd name="connsiteY21" fmla="*/ 2307431 h 2895600"/>
                                <a:gd name="connsiteX22" fmla="*/ 404786 w 2867025"/>
                                <a:gd name="connsiteY22" fmla="*/ 2488406 h 2895600"/>
                                <a:gd name="connsiteX23" fmla="*/ 577188 w 2867025"/>
                                <a:gd name="connsiteY23" fmla="*/ 1876901 h 2895600"/>
                                <a:gd name="connsiteX24" fmla="*/ 608621 w 2867025"/>
                                <a:gd name="connsiteY24" fmla="*/ 1822609 h 2895600"/>
                                <a:gd name="connsiteX25" fmla="*/ 1409673 w 2867025"/>
                                <a:gd name="connsiteY25" fmla="*/ 1021556 h 2895600"/>
                                <a:gd name="connsiteX26" fmla="*/ 1849728 w 2867025"/>
                                <a:gd name="connsiteY26" fmla="*/ 1471136 h 2895600"/>
                                <a:gd name="connsiteX27" fmla="*/ 1044866 w 2867025"/>
                                <a:gd name="connsiteY27" fmla="*/ 2276951 h 2895600"/>
                                <a:gd name="connsiteX28" fmla="*/ 2506953 w 2867025"/>
                                <a:gd name="connsiteY28" fmla="*/ 814864 h 2895600"/>
                                <a:gd name="connsiteX29" fmla="*/ 2416466 w 2867025"/>
                                <a:gd name="connsiteY29" fmla="*/ 905351 h 2895600"/>
                                <a:gd name="connsiteX30" fmla="*/ 1976411 w 2867025"/>
                                <a:gd name="connsiteY30" fmla="*/ 455771 h 2895600"/>
                                <a:gd name="connsiteX31" fmla="*/ 2064041 w 2867025"/>
                                <a:gd name="connsiteY31" fmla="*/ 369094 h 2895600"/>
                                <a:gd name="connsiteX32" fmla="*/ 2151671 w 2867025"/>
                                <a:gd name="connsiteY32" fmla="*/ 333851 h 2895600"/>
                                <a:gd name="connsiteX33" fmla="*/ 2152624 w 2867025"/>
                                <a:gd name="connsiteY33" fmla="*/ 333851 h 2895600"/>
                                <a:gd name="connsiteX34" fmla="*/ 2240253 w 2867025"/>
                                <a:gd name="connsiteY34" fmla="*/ 370046 h 2895600"/>
                                <a:gd name="connsiteX35" fmla="*/ 2506953 w 2867025"/>
                                <a:gd name="connsiteY35" fmla="*/ 641509 h 2895600"/>
                                <a:gd name="connsiteX36" fmla="*/ 2506953 w 2867025"/>
                                <a:gd name="connsiteY36" fmla="*/ 814864 h 28956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</a:cxnLst>
                              <a:rect l="l" t="t" r="r" b="b"/>
                              <a:pathLst>
                                <a:path w="2867025" h="2895600">
                                  <a:moveTo>
                                    <a:pt x="2471711" y="141446"/>
                                  </a:moveTo>
                                  <a:cubicBezTo>
                                    <a:pt x="2386938" y="55721"/>
                                    <a:pt x="2274543" y="8096"/>
                                    <a:pt x="2154528" y="7144"/>
                                  </a:cubicBezTo>
                                  <a:cubicBezTo>
                                    <a:pt x="2034513" y="7144"/>
                                    <a:pt x="1921166" y="52864"/>
                                    <a:pt x="1836393" y="138589"/>
                                  </a:cubicBezTo>
                                  <a:lnTo>
                                    <a:pt x="380973" y="1594009"/>
                                  </a:lnTo>
                                  <a:cubicBezTo>
                                    <a:pt x="326681" y="1648301"/>
                                    <a:pt x="287628" y="1715929"/>
                                    <a:pt x="266673" y="1789271"/>
                                  </a:cubicBezTo>
                                  <a:lnTo>
                                    <a:pt x="13308" y="2686526"/>
                                  </a:lnTo>
                                  <a:cubicBezTo>
                                    <a:pt x="-2884" y="2743676"/>
                                    <a:pt x="13308" y="2804636"/>
                                    <a:pt x="56171" y="2846546"/>
                                  </a:cubicBezTo>
                                  <a:cubicBezTo>
                                    <a:pt x="86651" y="2876074"/>
                                    <a:pt x="127608" y="2892266"/>
                                    <a:pt x="169518" y="2892266"/>
                                  </a:cubicBezTo>
                                  <a:cubicBezTo>
                                    <a:pt x="185711" y="2892266"/>
                                    <a:pt x="201903" y="2890361"/>
                                    <a:pt x="217143" y="2884646"/>
                                  </a:cubicBezTo>
                                  <a:lnTo>
                                    <a:pt x="1089633" y="2616041"/>
                                  </a:lnTo>
                                  <a:cubicBezTo>
                                    <a:pt x="1159166" y="2595086"/>
                                    <a:pt x="1222983" y="2556034"/>
                                    <a:pt x="1274418" y="2504599"/>
                                  </a:cubicBezTo>
                                  <a:lnTo>
                                    <a:pt x="1274418" y="2504599"/>
                                  </a:lnTo>
                                  <a:lnTo>
                                    <a:pt x="2735553" y="1043464"/>
                                  </a:lnTo>
                                  <a:cubicBezTo>
                                    <a:pt x="2908909" y="870109"/>
                                    <a:pt x="2909861" y="588169"/>
                                    <a:pt x="2738411" y="412909"/>
                                  </a:cubicBezTo>
                                  <a:lnTo>
                                    <a:pt x="2471711" y="141446"/>
                                  </a:lnTo>
                                  <a:close/>
                                  <a:moveTo>
                                    <a:pt x="1747811" y="685324"/>
                                  </a:moveTo>
                                  <a:lnTo>
                                    <a:pt x="2187866" y="1134904"/>
                                  </a:lnTo>
                                  <a:lnTo>
                                    <a:pt x="2080233" y="1242536"/>
                                  </a:lnTo>
                                  <a:lnTo>
                                    <a:pt x="1640178" y="792956"/>
                                  </a:lnTo>
                                  <a:lnTo>
                                    <a:pt x="1747811" y="685324"/>
                                  </a:lnTo>
                                  <a:close/>
                                  <a:moveTo>
                                    <a:pt x="1044866" y="2276951"/>
                                  </a:moveTo>
                                  <a:cubicBezTo>
                                    <a:pt x="1030578" y="2291239"/>
                                    <a:pt x="1013433" y="2301716"/>
                                    <a:pt x="993431" y="2307431"/>
                                  </a:cubicBezTo>
                                  <a:lnTo>
                                    <a:pt x="404786" y="2488406"/>
                                  </a:lnTo>
                                  <a:lnTo>
                                    <a:pt x="577188" y="1876901"/>
                                  </a:lnTo>
                                  <a:cubicBezTo>
                                    <a:pt x="582903" y="1856899"/>
                                    <a:pt x="594333" y="1837849"/>
                                    <a:pt x="608621" y="1822609"/>
                                  </a:cubicBezTo>
                                  <a:lnTo>
                                    <a:pt x="1409673" y="1021556"/>
                                  </a:lnTo>
                                  <a:lnTo>
                                    <a:pt x="1849728" y="1471136"/>
                                  </a:lnTo>
                                  <a:lnTo>
                                    <a:pt x="1044866" y="2276951"/>
                                  </a:lnTo>
                                  <a:close/>
                                  <a:moveTo>
                                    <a:pt x="2506953" y="814864"/>
                                  </a:moveTo>
                                  <a:lnTo>
                                    <a:pt x="2416466" y="905351"/>
                                  </a:lnTo>
                                  <a:lnTo>
                                    <a:pt x="1976411" y="455771"/>
                                  </a:lnTo>
                                  <a:lnTo>
                                    <a:pt x="2064041" y="369094"/>
                                  </a:lnTo>
                                  <a:cubicBezTo>
                                    <a:pt x="2087853" y="345281"/>
                                    <a:pt x="2118334" y="333851"/>
                                    <a:pt x="2151671" y="333851"/>
                                  </a:cubicBezTo>
                                  <a:cubicBezTo>
                                    <a:pt x="2151671" y="333851"/>
                                    <a:pt x="2151671" y="333851"/>
                                    <a:pt x="2152624" y="333851"/>
                                  </a:cubicBezTo>
                                  <a:cubicBezTo>
                                    <a:pt x="2185961" y="333851"/>
                                    <a:pt x="2217393" y="346234"/>
                                    <a:pt x="2240253" y="370046"/>
                                  </a:cubicBezTo>
                                  <a:lnTo>
                                    <a:pt x="2506953" y="641509"/>
                                  </a:lnTo>
                                  <a:cubicBezTo>
                                    <a:pt x="2554578" y="689134"/>
                                    <a:pt x="2554578" y="767239"/>
                                    <a:pt x="2506953" y="814864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D70D21" id="Group 26" o:spid="_x0000_s1026" style="position:absolute;margin-left:-14.15pt;margin-top:37.45pt;width:573.65pt;height:729.95pt;z-index:251664384;mso-position-horizontal-relative:margin;mso-width-relative:margin;mso-height-relative:margin" coordorigin=",3124" coordsize="72877,92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">
              <v:rect id="Rectangle 3" o:spid="_x0000_s1027" style="position:absolute;top:12649;width:72877;height:83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<v:group id="Group 21" o:spid="_x0000_s1028" style="position:absolute;left:2057;top:3124;width:6444;height:6444" coordsize="6444,6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oval id="Oval 22" o:spid="_x0000_s1029" style="position:absolute;width:6444;height:64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" fillcolor="white [3212]" stroked="f" strokeweight="1pt">
                  <v:fill opacity="15677f"/>
                </v:oval>
                <v:group id="Group 22" o:spid="_x0000_s1030" alt="Icon Information Update" style="position:absolute;left:1447;top:1447;width:3561;height:3600" coordsize="41381,4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: Shape 24" o:spid="_x0000_s1031" style="position:absolute;top:2028;width:39147;height:39815;visibility:visible;mso-wrap-style:square;v-text-anchor:middle" coordsize="3914775,398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" path="m3750469,1936909v-89535,,-161925,72390,-161925,161925l3588544,3438049v,120967,-100013,217170,-220028,217170l552926,3655219v-120967,,-221932,-96203,-221932,-217170l330994,545306v,-120967,100965,-214312,221932,-214312l1644491,330994v89535,,161925,-72390,161925,-161925c1806416,79534,1734026,7144,1644491,7144r-1091565,c253841,7144,7144,246221,7144,545306r,2892743c7144,3737134,253841,3979069,552926,3979069r2815590,c3667601,3979069,3912394,3738086,3912394,3438049r,-1339215c3912394,2010251,3840004,1936909,3750469,1936909xe" filled="f" stroked="f">
                    <v:stroke joinstyle="miter"/>
                    <v:path arrowok="t" o:connecttype="custom" o:connectlocs="3750469,1936909;3588544,2098834;3588544,3438049;3368516,3655219;552926,3655219;330994,3438049;330994,545306;552926,330994;1644491,330994;1806416,169069;1644491,7144;552926,7144;7144,545306;7144,3438049;552926,3979069;3368516,3979069;3912394,3438049;3912394,2098834;3750469,1936909" o:connectangles="0,0,0,0,0,0,0,0,0,0,0,0,0,0,0,0,0,0,0"/>
                  </v:shape>
                  <v:shape id="Freeform: Shape 25" o:spid="_x0000_s1032" style="position:absolute;left:12711;width:28670;height:28956;visibility:visible;mso-wrap-style:square;v-text-anchor:middle" coordsize="2867025,289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" path="m2471711,141446c2386938,55721,2274543,8096,2154528,7144v-120015,,-233362,45720,-318135,131445l380973,1594009v-54292,54292,-93345,121920,-114300,195262l13308,2686526v-16192,57150,,118110,42863,160020c86651,2876074,127608,2892266,169518,2892266v16193,,32385,-1905,47625,-7620l1089633,2616041v69533,-20955,133350,-60007,184785,-111442l1274418,2504599,2735553,1043464v173356,-173355,174308,-455295,2858,-630555l2471711,141446xm1747811,685324r440055,449580l2080233,1242536,1640178,792956,1747811,685324xm1044866,2276951v-14288,14288,-31433,24765,-51435,30480l404786,2488406,577188,1876901v5715,-20002,17145,-39052,31433,-54292l1409673,1021556r440055,449580l1044866,2276951xm2506953,814864r-90487,90487l1976411,455771r87630,-86677c2087853,345281,2118334,333851,2151671,333851v,,,,953,c2185961,333851,2217393,346234,2240253,370046r266700,271463c2554578,689134,2554578,767239,2506953,814864xe" filled="f" stroked="f">
                    <v:stroke joinstyle="miter"/>
                    <v:path arrowok="t" o:connecttype="custom" o:connectlocs="2471711,141446;2154528,7144;1836393,138589;380973,1594009;266673,1789271;13308,2686526;56171,2846546;169518,2892266;217143,2884646;1089633,2616041;1274418,2504599;1274418,2504599;2735553,1043464;2738411,412909;2471711,141446;1747811,685324;2187866,1134904;2080233,1242536;1640178,792956;1747811,685324;1044866,2276951;993431,2307431;404786,2488406;577188,1876901;608621,1822609;1409673,1021556;1849728,1471136;1044866,2276951;2506953,814864;2416466,905351;1976411,455771;2064041,369094;2151671,333851;2152624,333851;2240253,370046;2506953,641509;2506953,814864" o:connectangles="0,0,0,0,0,0,0,0,0,0,0,0,0,0,0,0,0,0,0,0,0,0,0,0,0,0,0,0,0,0,0,0,0,0,0,0,0"/>
                  </v:shape>
                </v:group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FE6AAF"/>
    <w:multiLevelType w:val="hybridMultilevel"/>
    <w:tmpl w:val="A3A8D542"/>
    <w:lvl w:ilvl="0" w:tplc="08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CCBA96D2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F7A1F"/>
    <w:multiLevelType w:val="hybridMultilevel"/>
    <w:tmpl w:val="4E2C6DC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D08E6"/>
    <w:multiLevelType w:val="hybridMultilevel"/>
    <w:tmpl w:val="14427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447F1"/>
    <w:multiLevelType w:val="hybridMultilevel"/>
    <w:tmpl w:val="47981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645D"/>
    <w:multiLevelType w:val="hybridMultilevel"/>
    <w:tmpl w:val="0BBEBF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36D49"/>
    <w:multiLevelType w:val="hybridMultilevel"/>
    <w:tmpl w:val="76702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442BF"/>
    <w:multiLevelType w:val="hybridMultilevel"/>
    <w:tmpl w:val="194611BA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70DD2471"/>
    <w:multiLevelType w:val="hybridMultilevel"/>
    <w:tmpl w:val="65A025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0969F3"/>
    <w:multiLevelType w:val="hybridMultilevel"/>
    <w:tmpl w:val="D2D49F8C"/>
    <w:lvl w:ilvl="0" w:tplc="2DD23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AC4D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982AF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3259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2CA0C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A820F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A461E1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FD283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674799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characterSpacingControl w:val="doNotCompress"/>
  <w:hdrShapeDefaults>
    <o:shapedefaults v:ext="edit" spidmax="2867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aa1AFmRMl0sAAAA"/>
  </w:docVars>
  <w:rsids>
    <w:rsidRoot w:val="004014F3"/>
    <w:rsid w:val="000228E0"/>
    <w:rsid w:val="0004375E"/>
    <w:rsid w:val="0007003C"/>
    <w:rsid w:val="0007694B"/>
    <w:rsid w:val="000778CB"/>
    <w:rsid w:val="0008288C"/>
    <w:rsid w:val="000B7247"/>
    <w:rsid w:val="000D5FA8"/>
    <w:rsid w:val="000D67E9"/>
    <w:rsid w:val="00195667"/>
    <w:rsid w:val="001A0130"/>
    <w:rsid w:val="00232876"/>
    <w:rsid w:val="0024675E"/>
    <w:rsid w:val="00267116"/>
    <w:rsid w:val="002B7389"/>
    <w:rsid w:val="002B76B9"/>
    <w:rsid w:val="002D695A"/>
    <w:rsid w:val="002F58E0"/>
    <w:rsid w:val="00355DEE"/>
    <w:rsid w:val="00385EDD"/>
    <w:rsid w:val="003B49EC"/>
    <w:rsid w:val="003D55FB"/>
    <w:rsid w:val="003D5AC6"/>
    <w:rsid w:val="004014F3"/>
    <w:rsid w:val="00402433"/>
    <w:rsid w:val="004154D5"/>
    <w:rsid w:val="00422BBB"/>
    <w:rsid w:val="00432BB5"/>
    <w:rsid w:val="004663C6"/>
    <w:rsid w:val="004A5D14"/>
    <w:rsid w:val="004A6BB4"/>
    <w:rsid w:val="004B47A9"/>
    <w:rsid w:val="004F0368"/>
    <w:rsid w:val="00562390"/>
    <w:rsid w:val="005A20B8"/>
    <w:rsid w:val="005E6FA8"/>
    <w:rsid w:val="0061572A"/>
    <w:rsid w:val="006320DA"/>
    <w:rsid w:val="006662D2"/>
    <w:rsid w:val="00687CFB"/>
    <w:rsid w:val="00696B6E"/>
    <w:rsid w:val="006A5F0E"/>
    <w:rsid w:val="006C28FD"/>
    <w:rsid w:val="006C773D"/>
    <w:rsid w:val="006F597F"/>
    <w:rsid w:val="007056E1"/>
    <w:rsid w:val="007718C6"/>
    <w:rsid w:val="008045C5"/>
    <w:rsid w:val="00831A61"/>
    <w:rsid w:val="00835F7E"/>
    <w:rsid w:val="00866BB6"/>
    <w:rsid w:val="00872D54"/>
    <w:rsid w:val="008A16EB"/>
    <w:rsid w:val="008B32AF"/>
    <w:rsid w:val="00902ECC"/>
    <w:rsid w:val="009602E0"/>
    <w:rsid w:val="00972671"/>
    <w:rsid w:val="009E687E"/>
    <w:rsid w:val="009E70CA"/>
    <w:rsid w:val="00AA231F"/>
    <w:rsid w:val="00AA4A1B"/>
    <w:rsid w:val="00AA6D27"/>
    <w:rsid w:val="00B17E9E"/>
    <w:rsid w:val="00BA66C3"/>
    <w:rsid w:val="00BA7718"/>
    <w:rsid w:val="00C22E2E"/>
    <w:rsid w:val="00C30DEE"/>
    <w:rsid w:val="00C313BD"/>
    <w:rsid w:val="00C83365"/>
    <w:rsid w:val="00CB16D2"/>
    <w:rsid w:val="00CB6DAA"/>
    <w:rsid w:val="00CD05DC"/>
    <w:rsid w:val="00CD5B0D"/>
    <w:rsid w:val="00D9766B"/>
    <w:rsid w:val="00DB3723"/>
    <w:rsid w:val="00DB7744"/>
    <w:rsid w:val="00DC1831"/>
    <w:rsid w:val="00DD7E32"/>
    <w:rsid w:val="00E3286D"/>
    <w:rsid w:val="00E413DD"/>
    <w:rsid w:val="00F40180"/>
    <w:rsid w:val="00F53FDC"/>
    <w:rsid w:val="00F87C62"/>
    <w:rsid w:val="00FA3EB3"/>
    <w:rsid w:val="00FD1A60"/>
    <w:rsid w:val="00FD35A6"/>
    <w:rsid w:val="00FF006A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FD1BA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3C6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6D2"/>
  </w:style>
  <w:style w:type="paragraph" w:styleId="Footer">
    <w:name w:val="footer"/>
    <w:basedOn w:val="Normal"/>
    <w:link w:val="Foot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paragraph" w:customStyle="1" w:styleId="Default">
    <w:name w:val="Default"/>
    <w:rsid w:val="004014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PlainTable3">
    <w:name w:val="Plain Table 3"/>
    <w:basedOn w:val="TableNormal"/>
    <w:uiPriority w:val="43"/>
    <w:rsid w:val="00432B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D67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3D5A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AA231F"/>
    <w:rPr>
      <w:color w:val="0096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31F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6320D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228E0"/>
    <w:rPr>
      <w:color w:val="00578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ertfordshire.gov.uk/media-library/documents/adult-social-services/teach-reasonable-adjustments.pdf" TargetMode="External"/><Relationship Id="rId18" Type="http://schemas.openxmlformats.org/officeDocument/2006/relationships/hyperlink" Target="https://view.officeapps.live.com/op/view.aspx?src=https%3A%2F%2Fwww.hertfordshire.gov.uk%2Fmedia-library%2Fdocuments%2Fadult-social-services%2Flearning-difficulties-and-dementia%2Fcervical-cancer-symptoms-002.pptx&amp;wdOrigin=BROWSELIN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view.officeapps.live.com/op/view.aspx?src=https%3A%2F%2Fwww.hertfordshire.gov.uk%2Fmedia-library%2Fdocuments%2Fadult-social-services%2Flearning-difficulties-and-dementia%2Fcervical-cancer-symptoms-002.pptx&amp;wdOrigin=BROWSELINK" TargetMode="External"/><Relationship Id="rId17" Type="http://schemas.openxmlformats.org/officeDocument/2006/relationships/hyperlink" Target="file:///C:\Users\mattm\AppData\Local\Temp\mso2C.tmp%20(hertfordshire.gov.uk)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yQw4boPcKik" TargetMode="External"/><Relationship Id="rId20" Type="http://schemas.openxmlformats.org/officeDocument/2006/relationships/hyperlink" Target="https://www.youtube.com/watch?v=beQHs9x-aiQ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rtfordshire.gov.uk/media-library/documents/adult-social-services/teach-reasonable-adjustments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jostrust.org.uk/shop/cervical-screening-and-cervical-abnormalities/easyread-booklet-having-smear-test-what-it-abou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pictureofhealth.southwest.nhs.uk/wp-content/uploads/sexual-health/feelings/Love_Sex_You.pdf" TargetMode="External"/><Relationship Id="rId19" Type="http://schemas.openxmlformats.org/officeDocument/2006/relationships/hyperlink" Target="http://www.apictureofhealth.southwest.nhs.uk/wp-content/uploads/sexual-health/feelings/Love_Sex_You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jostrust.org.uk/shop/cervical-screening-and-cervical-abnormalities/easyread-booklet-having-smear-test-what-it-about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rtfordshire.gov.uk/home.aspx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in%20Olayiwola\AppData\Roaming\Microsoft\Templates\Practice%20update%20form%20healthcare.dotx" TargetMode="External"/></Relationship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D0A489A-9285-41C3-9CE8-3D353681C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Practice update form healthcare</Template>
  <TotalTime>0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2022-10-03T07:58:00Z</dcterms:created>
  <dcterms:modified xsi:type="dcterms:W3CDTF">2022-10-03T07:58:00Z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